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E8291" w14:textId="13A50D33" w:rsidR="00E266FD" w:rsidRDefault="00E266FD" w:rsidP="003B18D4">
      <w:pPr>
        <w:rPr>
          <w:rStyle w:val="eop"/>
        </w:rPr>
      </w:pPr>
    </w:p>
    <w:p w14:paraId="554F2E46" w14:textId="01C33543" w:rsidR="00264AAC" w:rsidRPr="00264AAC" w:rsidRDefault="00264AAC" w:rsidP="00264AAC">
      <w:pPr>
        <w:spacing w:after="0"/>
        <w:rPr>
          <w:rFonts w:ascii="Century Gothic" w:hAnsi="Century Gothic"/>
          <w:sz w:val="20"/>
          <w:szCs w:val="20"/>
        </w:rPr>
      </w:pPr>
      <w:r w:rsidRPr="00264AAC">
        <w:rPr>
          <w:rFonts w:ascii="Century Gothic" w:eastAsia="Calibri" w:hAnsi="Century Gothic" w:cs="Calibri"/>
          <w:color w:val="454545"/>
          <w:sz w:val="20"/>
          <w:szCs w:val="20"/>
          <w:lang w:val="en-GB"/>
        </w:rPr>
        <w:t>26</w:t>
      </w:r>
      <w:r w:rsidRPr="00264AAC">
        <w:rPr>
          <w:rFonts w:ascii="Century Gothic" w:eastAsia="Calibri" w:hAnsi="Century Gothic" w:cs="Calibri"/>
          <w:color w:val="454545"/>
          <w:sz w:val="20"/>
          <w:szCs w:val="20"/>
          <w:vertAlign w:val="superscript"/>
          <w:lang w:val="en-GB"/>
        </w:rPr>
        <w:t>th</w:t>
      </w:r>
      <w:r w:rsidRPr="00264AAC">
        <w:rPr>
          <w:rFonts w:ascii="Century Gothic" w:eastAsia="Calibri" w:hAnsi="Century Gothic" w:cs="Calibri"/>
          <w:color w:val="454545"/>
          <w:sz w:val="20"/>
          <w:szCs w:val="20"/>
          <w:lang w:val="en-GB"/>
        </w:rPr>
        <w:t xml:space="preserve"> June</w:t>
      </w:r>
      <w:r w:rsidRPr="00264AAC">
        <w:rPr>
          <w:rFonts w:ascii="Century Gothic" w:eastAsia="Calibri" w:hAnsi="Century Gothic" w:cs="Calibri"/>
          <w:color w:val="454545"/>
          <w:sz w:val="20"/>
          <w:szCs w:val="20"/>
          <w:lang w:val="en-GB"/>
        </w:rPr>
        <w:t xml:space="preserve"> 202</w:t>
      </w:r>
      <w:r w:rsidRPr="00264AAC">
        <w:rPr>
          <w:rFonts w:ascii="Century Gothic" w:eastAsia="Calibri" w:hAnsi="Century Gothic" w:cs="Calibri"/>
          <w:color w:val="454545"/>
          <w:sz w:val="20"/>
          <w:szCs w:val="20"/>
          <w:lang w:val="en-GB"/>
        </w:rPr>
        <w:t>6</w:t>
      </w:r>
    </w:p>
    <w:p w14:paraId="59AF0912" w14:textId="77777777" w:rsidR="00264AAC" w:rsidRPr="00264AAC" w:rsidRDefault="00264AAC" w:rsidP="00264AAC">
      <w:pPr>
        <w:spacing w:after="0"/>
        <w:rPr>
          <w:rFonts w:ascii="Century Gothic" w:eastAsia="Calibri" w:hAnsi="Century Gothic" w:cs="Calibri"/>
          <w:b/>
          <w:bCs/>
          <w:color w:val="454545"/>
          <w:sz w:val="20"/>
          <w:szCs w:val="20"/>
          <w:lang w:val="en-GB"/>
        </w:rPr>
      </w:pPr>
    </w:p>
    <w:p w14:paraId="2AFBE8FB" w14:textId="77777777" w:rsidR="00264AAC" w:rsidRPr="00264AAC" w:rsidRDefault="00264AAC" w:rsidP="00264AAC">
      <w:pPr>
        <w:spacing w:after="0"/>
        <w:rPr>
          <w:rFonts w:ascii="Century Gothic" w:eastAsia="Calibri" w:hAnsi="Century Gothic" w:cs="Calibri"/>
          <w:b/>
          <w:bCs/>
          <w:color w:val="454545"/>
          <w:sz w:val="20"/>
          <w:szCs w:val="20"/>
          <w:lang w:val="en-GB"/>
        </w:rPr>
      </w:pPr>
      <w:r w:rsidRPr="00264AAC">
        <w:rPr>
          <w:rFonts w:ascii="Century Gothic" w:eastAsia="Calibri" w:hAnsi="Century Gothic" w:cs="Calibri"/>
          <w:b/>
          <w:bCs/>
          <w:color w:val="454545"/>
          <w:sz w:val="20"/>
          <w:szCs w:val="20"/>
          <w:lang w:val="en-GB"/>
        </w:rPr>
        <w:t>Year 2 iPad Recall</w:t>
      </w:r>
    </w:p>
    <w:p w14:paraId="679870A7" w14:textId="77777777" w:rsidR="00264AAC" w:rsidRPr="00264AAC" w:rsidRDefault="00264AAC" w:rsidP="00264AAC">
      <w:pPr>
        <w:spacing w:before="100" w:beforeAutospacing="1" w:after="100" w:afterAutospacing="1" w:line="300" w:lineRule="atLeast"/>
        <w:rPr>
          <w:rFonts w:ascii="Century Gothic" w:eastAsia="Times New Roman" w:hAnsi="Century Gothic" w:cs="Segoe UI"/>
          <w:sz w:val="21"/>
          <w:szCs w:val="21"/>
          <w:lang w:val="en-GB" w:eastAsia="en-GB"/>
        </w:rPr>
      </w:pPr>
      <w:r w:rsidRPr="00264AAC">
        <w:rPr>
          <w:rFonts w:ascii="Century Gothic" w:eastAsia="Times New Roman" w:hAnsi="Century Gothic" w:cs="Segoe UI"/>
          <w:bCs/>
          <w:sz w:val="21"/>
          <w:szCs w:val="21"/>
          <w:lang w:val="en-GB" w:eastAsia="en-GB"/>
        </w:rPr>
        <w:t>Dear Parents and Carers,</w:t>
      </w:r>
    </w:p>
    <w:p w14:paraId="7E77A3FA" w14:textId="77777777" w:rsidR="00264AAC" w:rsidRPr="00264AAC" w:rsidRDefault="00264AAC" w:rsidP="00264AAC">
      <w:pPr>
        <w:spacing w:before="100" w:beforeAutospacing="1" w:after="100" w:afterAutospacing="1" w:line="300" w:lineRule="atLeast"/>
        <w:rPr>
          <w:rFonts w:ascii="Century Gothic" w:eastAsia="Times New Roman" w:hAnsi="Century Gothic" w:cs="Segoe UI"/>
          <w:sz w:val="21"/>
          <w:szCs w:val="21"/>
          <w:lang w:val="en-GB" w:eastAsia="en-GB"/>
        </w:rPr>
      </w:pPr>
      <w:r w:rsidRPr="00264AAC">
        <w:rPr>
          <w:rFonts w:ascii="Century Gothic" w:eastAsia="Times New Roman" w:hAnsi="Century Gothic" w:cs="Segoe UI"/>
          <w:sz w:val="21"/>
          <w:szCs w:val="21"/>
          <w:lang w:val="en-GB" w:eastAsia="en-GB"/>
        </w:rPr>
        <w:t xml:space="preserve">As we approach the end of another successful school year, I would like to take this opportunity to reflect on the positive impact that the 1:1 device has had on our children’s learning. </w:t>
      </w:r>
    </w:p>
    <w:p w14:paraId="150F4E4E" w14:textId="36C8C88D" w:rsidR="00264AAC" w:rsidRPr="00264AAC" w:rsidRDefault="00264AAC" w:rsidP="00264AAC">
      <w:pPr>
        <w:spacing w:before="100" w:beforeAutospacing="1" w:after="100" w:afterAutospacing="1" w:line="300" w:lineRule="atLeast"/>
        <w:rPr>
          <w:rFonts w:ascii="Century Gothic" w:eastAsia="Times New Roman" w:hAnsi="Century Gothic" w:cs="Segoe UI"/>
          <w:sz w:val="21"/>
          <w:szCs w:val="21"/>
          <w:lang w:val="en-GB" w:eastAsia="en-GB"/>
        </w:rPr>
      </w:pPr>
      <w:r w:rsidRPr="00264AAC">
        <w:rPr>
          <w:rFonts w:ascii="Century Gothic" w:eastAsia="Times New Roman" w:hAnsi="Century Gothic" w:cs="Segoe UI"/>
          <w:sz w:val="21"/>
          <w:szCs w:val="21"/>
          <w:lang w:val="en-GB" w:eastAsia="en-GB"/>
        </w:rPr>
        <w:t>Throughout the year, the children have used their devices with impressive responsibility, maturity and enthusiasm. Their dedication and positive attitude towards learning with technology have been truly commendable. The iPads have helped to create engaging learning experiences that have supported not only academic achievement but also personal growth and independence. Across the curriculum, children have demonstrated high levels of engagement, motivation and creativity. It has been wonderful to see them develop their digital skills and confidently showcase their competencies through a range of learning opportunities. Working alongside their teachers, the children have embraced new ways of learning, using technology to develop, support and guide their own understanding.</w:t>
      </w:r>
    </w:p>
    <w:p w14:paraId="073BCD39" w14:textId="7FEA73A9" w:rsidR="00264AAC" w:rsidRPr="00264AAC" w:rsidRDefault="00264AAC" w:rsidP="00264AAC">
      <w:pPr>
        <w:spacing w:before="100" w:beforeAutospacing="1" w:after="100" w:afterAutospacing="1" w:line="300" w:lineRule="atLeast"/>
        <w:rPr>
          <w:rFonts w:ascii="Century Gothic" w:eastAsia="Times New Roman" w:hAnsi="Century Gothic" w:cs="Segoe UI"/>
          <w:sz w:val="21"/>
          <w:szCs w:val="21"/>
          <w:lang w:val="en-GB" w:eastAsia="en-GB"/>
        </w:rPr>
      </w:pPr>
      <w:r w:rsidRPr="00264AAC">
        <w:rPr>
          <w:rFonts w:ascii="Century Gothic" w:eastAsia="Times New Roman" w:hAnsi="Century Gothic" w:cs="Segoe UI"/>
          <w:sz w:val="21"/>
          <w:szCs w:val="21"/>
          <w:lang w:val="en-GB" w:eastAsia="en-GB"/>
        </w:rPr>
        <w:t>It has been a remarkable journey, and on many occasions, I have been inspired by the resilience, collaboration and enjoyment displayed in classrooms as children tackled challenges through digital learning. The progress they have made this year is a testament to their hard work and commitment.</w:t>
      </w:r>
    </w:p>
    <w:p w14:paraId="1C3CB0BE" w14:textId="227B67D7" w:rsidR="00264AAC" w:rsidRPr="00264AAC" w:rsidRDefault="00264AAC" w:rsidP="00264AAC">
      <w:pPr>
        <w:spacing w:before="100" w:beforeAutospacing="1" w:after="100" w:afterAutospacing="1" w:line="300" w:lineRule="atLeast"/>
        <w:rPr>
          <w:rFonts w:ascii="Century Gothic" w:eastAsia="Times New Roman" w:hAnsi="Century Gothic" w:cs="Segoe UI"/>
          <w:sz w:val="21"/>
          <w:szCs w:val="21"/>
          <w:lang w:val="en-GB" w:eastAsia="en-GB"/>
        </w:rPr>
      </w:pPr>
      <w:r w:rsidRPr="00264AAC">
        <w:rPr>
          <w:rFonts w:ascii="Century Gothic" w:eastAsia="Times New Roman" w:hAnsi="Century Gothic" w:cs="Segoe UI"/>
          <w:sz w:val="21"/>
          <w:szCs w:val="21"/>
          <w:lang w:val="en-GB" w:eastAsia="en-GB"/>
        </w:rPr>
        <w:t>I would also like to extend my sincere thanks to all parents and carers for the trust, support and commitment you have shown throughout the year. Your partnership has played a vital role in making this such a success, and I am truly grateful for your ongoing dedication to your child's education.</w:t>
      </w:r>
    </w:p>
    <w:p w14:paraId="5F5522DE" w14:textId="37FD7C9E" w:rsidR="00264AAC" w:rsidRPr="00264AAC" w:rsidRDefault="00264AAC" w:rsidP="00264AAC">
      <w:pPr>
        <w:spacing w:before="100" w:beforeAutospacing="1" w:after="100" w:afterAutospacing="1" w:line="300" w:lineRule="atLeast"/>
        <w:rPr>
          <w:rFonts w:ascii="Century Gothic" w:eastAsia="Times New Roman" w:hAnsi="Century Gothic" w:cs="Segoe UI"/>
          <w:sz w:val="21"/>
          <w:szCs w:val="21"/>
          <w:lang w:val="en-GB" w:eastAsia="en-GB"/>
        </w:rPr>
      </w:pPr>
      <w:r w:rsidRPr="00264AAC">
        <w:rPr>
          <w:rFonts w:ascii="Century Gothic" w:eastAsia="Times New Roman" w:hAnsi="Century Gothic" w:cs="Segoe UI"/>
          <w:sz w:val="21"/>
          <w:szCs w:val="21"/>
          <w:lang w:val="en-GB" w:eastAsia="en-GB"/>
        </w:rPr>
        <w:t xml:space="preserve">As we prepare for the summer break, we kindly ask that all iPads, together with their protective cases and charging cables, are returned to school by </w:t>
      </w:r>
      <w:r w:rsidRPr="00264AAC">
        <w:rPr>
          <w:rFonts w:ascii="Century Gothic" w:eastAsia="Times New Roman" w:hAnsi="Century Gothic" w:cs="Segoe UI"/>
          <w:b/>
          <w:bCs/>
          <w:sz w:val="21"/>
          <w:szCs w:val="21"/>
          <w:lang w:val="en-GB" w:eastAsia="en-GB"/>
        </w:rPr>
        <w:t>Friday 3</w:t>
      </w:r>
      <w:r w:rsidRPr="00264AAC">
        <w:rPr>
          <w:rFonts w:ascii="Century Gothic" w:eastAsia="Times New Roman" w:hAnsi="Century Gothic" w:cs="Segoe UI"/>
          <w:b/>
          <w:bCs/>
          <w:sz w:val="21"/>
          <w:szCs w:val="21"/>
          <w:vertAlign w:val="superscript"/>
          <w:lang w:val="en-GB" w:eastAsia="en-GB"/>
        </w:rPr>
        <w:t>rd</w:t>
      </w:r>
      <w:r w:rsidRPr="00264AAC">
        <w:rPr>
          <w:rFonts w:ascii="Century Gothic" w:eastAsia="Times New Roman" w:hAnsi="Century Gothic" w:cs="Segoe UI"/>
          <w:b/>
          <w:bCs/>
          <w:sz w:val="21"/>
          <w:szCs w:val="21"/>
          <w:lang w:val="en-GB" w:eastAsia="en-GB"/>
        </w:rPr>
        <w:t xml:space="preserve"> July</w:t>
      </w:r>
      <w:r w:rsidRPr="00264AAC">
        <w:rPr>
          <w:rFonts w:ascii="Century Gothic" w:eastAsia="Times New Roman" w:hAnsi="Century Gothic" w:cs="Segoe UI"/>
          <w:sz w:val="21"/>
          <w:szCs w:val="21"/>
          <w:lang w:val="en-GB" w:eastAsia="en-GB"/>
        </w:rPr>
        <w:t>. Returning the devices by this date will allow us to complete essential checks, updates and preparations for the next academic year.</w:t>
      </w:r>
    </w:p>
    <w:p w14:paraId="6027812D" w14:textId="77777777" w:rsidR="00264AAC" w:rsidRPr="00264AAC" w:rsidRDefault="00264AAC" w:rsidP="00264AAC">
      <w:pPr>
        <w:spacing w:before="100" w:beforeAutospacing="1" w:after="100" w:afterAutospacing="1" w:line="300" w:lineRule="atLeast"/>
        <w:rPr>
          <w:rFonts w:ascii="Century Gothic" w:eastAsia="Times New Roman" w:hAnsi="Century Gothic" w:cs="Segoe UI"/>
          <w:sz w:val="21"/>
          <w:szCs w:val="21"/>
          <w:lang w:val="en-GB" w:eastAsia="en-GB"/>
        </w:rPr>
      </w:pPr>
      <w:r w:rsidRPr="00264AAC">
        <w:rPr>
          <w:rFonts w:ascii="Century Gothic" w:eastAsia="Times New Roman" w:hAnsi="Century Gothic" w:cs="Segoe UI"/>
          <w:sz w:val="21"/>
          <w:szCs w:val="21"/>
          <w:lang w:val="en-GB" w:eastAsia="en-GB"/>
        </w:rPr>
        <w:t>Thank you once again for your continued support. We are incredibly proud of what the children have achieved and look forward to building on their success in the future.</w:t>
      </w:r>
    </w:p>
    <w:p w14:paraId="2BFF1024" w14:textId="461B70BC" w:rsidR="00264AAC" w:rsidRPr="00264AAC" w:rsidRDefault="00264AAC" w:rsidP="00264AAC">
      <w:pPr>
        <w:spacing w:before="100" w:beforeAutospacing="1" w:after="100" w:afterAutospacing="1" w:line="300" w:lineRule="atLeast"/>
        <w:rPr>
          <w:rFonts w:ascii="Century Gothic" w:eastAsia="Times New Roman" w:hAnsi="Century Gothic" w:cs="Segoe UI"/>
          <w:bCs/>
          <w:sz w:val="21"/>
          <w:szCs w:val="21"/>
          <w:lang w:val="en-GB" w:eastAsia="en-GB"/>
        </w:rPr>
      </w:pPr>
      <w:r w:rsidRPr="00264AAC">
        <w:rPr>
          <w:rFonts w:ascii="Century Gothic" w:eastAsia="Times New Roman" w:hAnsi="Century Gothic" w:cs="Segoe UI"/>
          <w:bCs/>
          <w:sz w:val="21"/>
          <w:szCs w:val="21"/>
          <w:lang w:val="en-GB" w:eastAsia="en-GB"/>
        </w:rPr>
        <w:t>Yours sincerely,</w:t>
      </w:r>
    </w:p>
    <w:p w14:paraId="19A8CE32" w14:textId="2560B0C7" w:rsidR="00F93F65" w:rsidRPr="00264AAC" w:rsidRDefault="00264AAC" w:rsidP="00F93F65">
      <w:pPr>
        <w:shd w:val="clear" w:color="auto" w:fill="FFFFFF"/>
        <w:spacing w:after="0" w:line="240" w:lineRule="auto"/>
        <w:rPr>
          <w:rFonts w:ascii="Century Gothic" w:eastAsia="Times New Roman" w:hAnsi="Century Gothic" w:cs="Calibri"/>
          <w:color w:val="000000"/>
          <w:sz w:val="20"/>
          <w:szCs w:val="20"/>
          <w:lang w:eastAsia="en-GB"/>
        </w:rPr>
      </w:pPr>
      <w:r w:rsidRPr="00264AAC">
        <w:rPr>
          <w:rFonts w:ascii="Century Gothic" w:eastAsia="Times New Roman" w:hAnsi="Century Gothic" w:cs="Calibri"/>
          <w:color w:val="000000"/>
          <w:sz w:val="20"/>
          <w:szCs w:val="20"/>
          <w:lang w:eastAsia="en-GB"/>
        </w:rPr>
        <w:t>Mrs M Begum</w:t>
      </w:r>
    </w:p>
    <w:p w14:paraId="096A8DD3" w14:textId="5ABA6C7E" w:rsidR="00264AAC" w:rsidRPr="00264AAC" w:rsidRDefault="00264AAC" w:rsidP="00F93F65">
      <w:pPr>
        <w:shd w:val="clear" w:color="auto" w:fill="FFFFFF"/>
        <w:spacing w:after="0" w:line="240" w:lineRule="auto"/>
        <w:rPr>
          <w:rFonts w:ascii="Century Gothic" w:eastAsia="Times New Roman" w:hAnsi="Century Gothic" w:cs="Calibri"/>
          <w:color w:val="000000"/>
          <w:sz w:val="20"/>
          <w:szCs w:val="20"/>
          <w:lang w:eastAsia="en-GB"/>
        </w:rPr>
      </w:pPr>
      <w:r w:rsidRPr="00264AAC">
        <w:rPr>
          <w:rFonts w:ascii="Century Gothic" w:eastAsia="Times New Roman" w:hAnsi="Century Gothic" w:cs="Calibri"/>
          <w:color w:val="000000"/>
          <w:sz w:val="20"/>
          <w:szCs w:val="20"/>
          <w:lang w:eastAsia="en-GB"/>
        </w:rPr>
        <w:t>Futures Ambassador</w:t>
      </w:r>
      <w:bookmarkStart w:id="0" w:name="_GoBack"/>
      <w:bookmarkEnd w:id="0"/>
    </w:p>
    <w:sectPr w:rsidR="00264AAC" w:rsidRPr="00264AAC" w:rsidSect="00EC491A">
      <w:headerReference w:type="default" r:id="rId11"/>
      <w:footerReference w:type="default" r:id="rId12"/>
      <w:headerReference w:type="first" r:id="rId13"/>
      <w:footerReference w:type="first" r:id="rId14"/>
      <w:pgSz w:w="12240" w:h="15840" w:code="1"/>
      <w:pgMar w:top="720" w:right="720" w:bottom="720" w:left="72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540C5" w14:textId="77777777" w:rsidR="00C90B87" w:rsidRDefault="00C90B87">
      <w:pPr>
        <w:spacing w:after="0" w:line="240" w:lineRule="auto"/>
      </w:pPr>
      <w:r>
        <w:separator/>
      </w:r>
    </w:p>
    <w:p w14:paraId="1852A913" w14:textId="77777777" w:rsidR="00C90B87" w:rsidRDefault="00C90B87"/>
  </w:endnote>
  <w:endnote w:type="continuationSeparator" w:id="0">
    <w:p w14:paraId="7676D96C" w14:textId="77777777" w:rsidR="00C90B87" w:rsidRDefault="00C90B87">
      <w:pPr>
        <w:spacing w:after="0" w:line="240" w:lineRule="auto"/>
      </w:pPr>
      <w:r>
        <w:continuationSeparator/>
      </w:r>
    </w:p>
    <w:p w14:paraId="488002CA" w14:textId="77777777" w:rsidR="00C90B87" w:rsidRDefault="00C90B87"/>
  </w:endnote>
  <w:endnote w:type="continuationNotice" w:id="1">
    <w:p w14:paraId="4B247F16" w14:textId="77777777" w:rsidR="00C90B87" w:rsidRDefault="00C90B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2AFF" w:usb1="5000205B" w:usb2="00000001" w:usb3="00000000" w:csb0="0000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A1826" w14:textId="04A979E7" w:rsidR="00E5646A" w:rsidRDefault="00764A77" w:rsidP="00DE0777">
    <w:pPr>
      <w:pStyle w:val="Footer"/>
      <w:tabs>
        <w:tab w:val="left" w:pos="2100"/>
        <w:tab w:val="center" w:pos="4680"/>
      </w:tabs>
      <w:jc w:val="left"/>
    </w:pPr>
    <w:r>
      <w:rPr>
        <w:noProof/>
      </w:rPr>
      <mc:AlternateContent>
        <mc:Choice Requires="wpg">
          <w:drawing>
            <wp:anchor distT="0" distB="0" distL="114300" distR="114300" simplePos="0" relativeHeight="251658243" behindDoc="0" locked="0" layoutInCell="1" allowOverlap="1" wp14:anchorId="78B9691B" wp14:editId="2DD442D8">
              <wp:simplePos x="0" y="0"/>
              <wp:positionH relativeFrom="page">
                <wp:align>right</wp:align>
              </wp:positionH>
              <wp:positionV relativeFrom="paragraph">
                <wp:posOffset>358775</wp:posOffset>
              </wp:positionV>
              <wp:extent cx="8329930" cy="342900"/>
              <wp:effectExtent l="0" t="0" r="0" b="0"/>
              <wp:wrapNone/>
              <wp:docPr id="1706243557" name="Group 1706243557"/>
              <wp:cNvGraphicFramePr/>
              <a:graphic xmlns:a="http://schemas.openxmlformats.org/drawingml/2006/main">
                <a:graphicData uri="http://schemas.microsoft.com/office/word/2010/wordprocessingGroup">
                  <wpg:wgp>
                    <wpg:cNvGrpSpPr/>
                    <wpg:grpSpPr>
                      <a:xfrm>
                        <a:off x="0" y="0"/>
                        <a:ext cx="8329930" cy="342900"/>
                        <a:chOff x="0" y="0"/>
                        <a:chExt cx="8329930" cy="342900"/>
                      </a:xfrm>
                    </wpg:grpSpPr>
                    <pic:pic xmlns:pic="http://schemas.openxmlformats.org/drawingml/2006/picture">
                      <pic:nvPicPr>
                        <pic:cNvPr id="17" name="Picture 2" descr="Website&#10;&#10;Description automatically generated with medium confidence"/>
                        <pic:cNvPicPr>
                          <a:picLocks noChangeAspect="1"/>
                        </pic:cNvPicPr>
                      </pic:nvPicPr>
                      <pic:blipFill rotWithShape="1">
                        <a:blip r:embed="rId1">
                          <a:extLst>
                            <a:ext uri="{28A0092B-C50C-407E-A947-70E740481C1C}">
                              <a14:useLocalDpi xmlns:a14="http://schemas.microsoft.com/office/drawing/2010/main" val="0"/>
                            </a:ext>
                          </a:extLst>
                        </a:blip>
                        <a:srcRect l="1150" t="75959" r="-1143" b="15896"/>
                        <a:stretch/>
                      </pic:blipFill>
                      <pic:spPr bwMode="auto">
                        <a:xfrm>
                          <a:off x="0" y="9525"/>
                          <a:ext cx="4139565" cy="3327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9" name="Picture 3" descr="Rectangle&#10;&#10;Description automatically generated with medium confidence"/>
                        <pic:cNvPicPr>
                          <a:picLocks noChangeAspect="1"/>
                        </pic:cNvPicPr>
                      </pic:nvPicPr>
                      <pic:blipFill rotWithShape="1">
                        <a:blip r:embed="rId2">
                          <a:extLst>
                            <a:ext uri="{28A0092B-C50C-407E-A947-70E740481C1C}">
                              <a14:useLocalDpi xmlns:a14="http://schemas.microsoft.com/office/drawing/2010/main" val="0"/>
                            </a:ext>
                          </a:extLst>
                        </a:blip>
                        <a:srcRect l="-1" t="75533" r="726" b="16084"/>
                        <a:stretch/>
                      </pic:blipFill>
                      <pic:spPr bwMode="auto">
                        <a:xfrm>
                          <a:off x="4086225" y="0"/>
                          <a:ext cx="4243705" cy="342900"/>
                        </a:xfrm>
                        <a:prstGeom prst="rect">
                          <a:avLst/>
                        </a:prstGeom>
                        <a:ln>
                          <a:noFill/>
                        </a:ln>
                        <a:extLst>
                          <a:ext uri="{53640926-AAD7-44D8-BBD7-CCE9431645EC}">
                            <a14:shadowObscured xmlns:a14="http://schemas.microsoft.com/office/drawing/2010/main"/>
                          </a:ext>
                        </a:extLst>
                      </pic:spPr>
                    </pic:pic>
                  </wpg:wgp>
                </a:graphicData>
              </a:graphic>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706243557" style="position:absolute;margin-left:604.7pt;margin-top:28.25pt;width:655.9pt;height:27pt;z-index:251658243;mso-position-horizontal:right;mso-position-horizontal-relative:page" coordsize="83299,3429" o:spid="_x0000_s1026" w14:anchorId="54C6C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95;width:41395;height:3327;visibility:visible;mso-wrap-style:square" alt="Website&#10;&#10;Description automatically generated with medium confidenc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">
                <v:imagedata cropleft="754f" croptop="49780f" cropright="-749f" cropbottom="10418f" o:title="Website&#10;&#10;Description automatically generated with medium confidence" r:id="rId3"/>
              </v:shape>
              <v:shape id="Picture 3" style="position:absolute;left:40862;width:42437;height:3429;visibility:visible;mso-wrap-style:square" alt="Rectangle&#10;&#10;Description automatically generated with medium confidenc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">
                <v:imagedata cropleft="-1f" croptop="49501f" cropright="476f" cropbottom="10541f" o:title="Rectangle&#10;&#10;Description automatically generated with medium confidence" r:id="rId4"/>
              </v:shape>
              <w10:wrap anchorx="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4F434"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B3DB4" w14:textId="77777777" w:rsidR="00C90B87" w:rsidRDefault="00C90B87">
      <w:pPr>
        <w:spacing w:after="0" w:line="240" w:lineRule="auto"/>
      </w:pPr>
      <w:r>
        <w:separator/>
      </w:r>
    </w:p>
    <w:p w14:paraId="1B1B01ED" w14:textId="77777777" w:rsidR="00C90B87" w:rsidRDefault="00C90B87"/>
  </w:footnote>
  <w:footnote w:type="continuationSeparator" w:id="0">
    <w:p w14:paraId="1E2895E4" w14:textId="77777777" w:rsidR="00C90B87" w:rsidRDefault="00C90B87">
      <w:pPr>
        <w:spacing w:after="0" w:line="240" w:lineRule="auto"/>
      </w:pPr>
      <w:r>
        <w:continuationSeparator/>
      </w:r>
    </w:p>
    <w:p w14:paraId="160B103E" w14:textId="77777777" w:rsidR="00C90B87" w:rsidRDefault="00C90B87"/>
  </w:footnote>
  <w:footnote w:type="continuationNotice" w:id="1">
    <w:p w14:paraId="1E4F1269" w14:textId="77777777" w:rsidR="00C90B87" w:rsidRDefault="00C90B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0DF47" w14:textId="1BFC1177" w:rsidR="003A686A" w:rsidRDefault="009D79E8" w:rsidP="00DE0777">
    <w:pPr>
      <w:pStyle w:val="Header"/>
    </w:pPr>
    <w:r>
      <w:rPr>
        <w:noProof/>
      </w:rPr>
      <w:drawing>
        <wp:anchor distT="0" distB="0" distL="114300" distR="114300" simplePos="0" relativeHeight="251660291" behindDoc="1" locked="0" layoutInCell="1" allowOverlap="1" wp14:anchorId="3216DE24" wp14:editId="4092ED7D">
          <wp:simplePos x="0" y="0"/>
          <wp:positionH relativeFrom="margin">
            <wp:align>left</wp:align>
          </wp:positionH>
          <wp:positionV relativeFrom="paragraph">
            <wp:posOffset>-38100</wp:posOffset>
          </wp:positionV>
          <wp:extent cx="1165860" cy="1186369"/>
          <wp:effectExtent l="0" t="0" r="0" b="0"/>
          <wp:wrapNone/>
          <wp:docPr id="739661960" name="Picture 739661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0210" cy="119079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5" behindDoc="0" locked="0" layoutInCell="1" allowOverlap="1" wp14:anchorId="5E0CED56" wp14:editId="4F1157AB">
          <wp:simplePos x="0" y="0"/>
          <wp:positionH relativeFrom="column">
            <wp:posOffset>5356860</wp:posOffset>
          </wp:positionH>
          <wp:positionV relativeFrom="paragraph">
            <wp:posOffset>-457200</wp:posOffset>
          </wp:positionV>
          <wp:extent cx="1760220" cy="1927860"/>
          <wp:effectExtent l="0" t="0" r="0" b="0"/>
          <wp:wrapNone/>
          <wp:docPr id="2" name="Picture 2" descr="C:\Users\mmoore\AppData\Local\Microsoft\Windows\INetCache\Content.MSO\9228514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moore\AppData\Local\Microsoft\Windows\INetCache\Content.MSO\9228514A.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0220" cy="1927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ACF5C" w14:textId="78D11EA4" w:rsidR="003A686A" w:rsidRDefault="003A686A" w:rsidP="00DE0777">
    <w:pPr>
      <w:pStyle w:val="Header"/>
    </w:pPr>
  </w:p>
  <w:p w14:paraId="7AB978CA" w14:textId="795BDBB0" w:rsidR="003A686A" w:rsidRDefault="008B517E" w:rsidP="008B517E">
    <w:pPr>
      <w:pStyle w:val="Header"/>
      <w:tabs>
        <w:tab w:val="left" w:pos="8532"/>
      </w:tabs>
    </w:pPr>
    <w:r>
      <w:tab/>
    </w:r>
  </w:p>
  <w:p w14:paraId="34C132BA" w14:textId="0F81624F" w:rsidR="003A686A" w:rsidRDefault="003A686A" w:rsidP="00DE0777">
    <w:pPr>
      <w:pStyle w:val="Header"/>
    </w:pPr>
  </w:p>
  <w:p w14:paraId="5E06BB30" w14:textId="7EA4ED8F" w:rsidR="003A686A" w:rsidRDefault="003A686A" w:rsidP="00DE0777">
    <w:pPr>
      <w:pStyle w:val="Header"/>
    </w:pPr>
  </w:p>
  <w:p w14:paraId="3EA66172" w14:textId="6D08B748" w:rsidR="003A686A" w:rsidRDefault="003A686A" w:rsidP="00DE0777">
    <w:pPr>
      <w:pStyle w:val="Header"/>
    </w:pPr>
  </w:p>
  <w:p w14:paraId="4845B29A" w14:textId="53C92475" w:rsidR="003A686A" w:rsidRDefault="00764A77" w:rsidP="00DE0777">
    <w:pPr>
      <w:pStyle w:val="Header"/>
    </w:pPr>
    <w:r>
      <w:rPr>
        <w:noProof/>
      </w:rPr>
      <mc:AlternateContent>
        <mc:Choice Requires="wps">
          <w:drawing>
            <wp:anchor distT="0" distB="0" distL="114300" distR="114300" simplePos="0" relativeHeight="251657217" behindDoc="0" locked="0" layoutInCell="1" allowOverlap="1" wp14:anchorId="4F12B112" wp14:editId="3C110C49">
              <wp:simplePos x="0" y="0"/>
              <wp:positionH relativeFrom="column">
                <wp:posOffset>-1102360</wp:posOffset>
              </wp:positionH>
              <wp:positionV relativeFrom="paragraph">
                <wp:posOffset>256540</wp:posOffset>
              </wp:positionV>
              <wp:extent cx="10648950" cy="127000"/>
              <wp:effectExtent l="0" t="0" r="0" b="6350"/>
              <wp:wrapNone/>
              <wp:docPr id="14" name="Punched Tape 14"/>
              <wp:cNvGraphicFramePr/>
              <a:graphic xmlns:a="http://schemas.openxmlformats.org/drawingml/2006/main">
                <a:graphicData uri="http://schemas.microsoft.com/office/word/2010/wordprocessingShape">
                  <wps:wsp>
                    <wps:cNvSpPr/>
                    <wps:spPr>
                      <a:xfrm>
                        <a:off x="0" y="0"/>
                        <a:ext cx="10648950" cy="127000"/>
                      </a:xfrm>
                      <a:prstGeom prst="flowChartPunchedTape">
                        <a:avLst/>
                      </a:prstGeom>
                      <a:solidFill>
                        <a:srgbClr val="0AA89E"/>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w14:anchorId="567691C6">
              <v:stroke joinstyle="miter"/>
              <v:path textboxrect="0,4337,21600,17260" o:connecttype="custom" o:connectlocs="10800,2147;0,10800;10800,19450;21600,10800"/>
            </v:shapetype>
            <v:shape id="Punched Tape 14" style="position:absolute;margin-left:-86.8pt;margin-top:20.2pt;width:838.5pt;height:10pt;z-index:251657217;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aa89e" stroked="f" strokeweight="2pt" type="#_x0000_t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"/>
          </w:pict>
        </mc:Fallback>
      </mc:AlternateContent>
    </w:r>
  </w:p>
  <w:p w14:paraId="0CDEE6B0" w14:textId="7AAAC737" w:rsidR="00DE0777" w:rsidRPr="00DE0777" w:rsidRDefault="00DE0777" w:rsidP="00DE0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1E3A6" w14:textId="77777777" w:rsidR="009468D3" w:rsidRDefault="00CB0809">
    <w:pPr>
      <w:pStyle w:val="Header"/>
    </w:pPr>
    <w:r>
      <w:rPr>
        <w:noProof/>
      </w:rPr>
      <mc:AlternateContent>
        <mc:Choice Requires="wpg">
          <w:drawing>
            <wp:anchor distT="0" distB="0" distL="114300" distR="114300" simplePos="0" relativeHeight="251657216" behindDoc="0" locked="0" layoutInCell="1" allowOverlap="1" wp14:anchorId="561E38C1" wp14:editId="092E9A70">
              <wp:simplePos x="0" y="0"/>
              <wp:positionH relativeFrom="page">
                <wp:align>center</wp:align>
              </wp:positionH>
              <wp:positionV relativeFrom="page">
                <wp:align>center</wp:align>
              </wp:positionV>
              <wp:extent cx="7782130" cy="10065662"/>
              <wp:effectExtent l="0" t="0" r="0" b="0"/>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25" name="Freeform 6">
                        <a:extLst>
                          <a:ext uri="{FF2B5EF4-FFF2-40B4-BE49-F238E27FC236}">
                            <a16:creationId xmlns:a16="http://schemas.microsoft.com/office/drawing/2014/main" id="{E2A30194-531F-40AF-B3D6-C43C37C2FAEE}"/>
                          </a:ext>
                        </a:extLst>
                      </wps:cNvPr>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 name="Freeform: Shape 21">
                        <a:extLst>
                          <a:ext uri="{FF2B5EF4-FFF2-40B4-BE49-F238E27FC236}">
                            <a16:creationId xmlns:a16="http://schemas.microsoft.com/office/drawing/2014/main" id="{DEAA1C26-A75A-44F2-AF8D-55EE31068248}"/>
                          </a:ext>
                        </a:extLst>
                      </wps:cNvPr>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24" name="Freeform: Shape 23">
                        <a:extLst>
                          <a:ext uri="{FF2B5EF4-FFF2-40B4-BE49-F238E27FC236}">
                            <a16:creationId xmlns:a16="http://schemas.microsoft.com/office/drawing/2014/main" id="{B3DDBD76-40DF-4C6F-8415-E33249958520}"/>
                          </a:ext>
                        </a:extLst>
                      </wps:cNvPr>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chemeClr val="accent3"/>
                        </a:solidFill>
                        <a:ln>
                          <a:noFill/>
                        </a:ln>
                      </wps:spPr>
                      <wps:bodyPr vert="horz" wrap="square" lIns="91440" tIns="45720" rIns="91440" bIns="45720" numCol="1" anchor="t" anchorCtr="0" compatLnSpc="1">
                        <a:prstTxWarp prst="textNoShape">
                          <a:avLst/>
                        </a:prstTxWarp>
                        <a:noAutofit/>
                      </wps:bodyPr>
                    </wps:wsp>
                    <wps:wsp>
                      <wps:cNvPr id="32" name="Freeform: Shape 31">
                        <a:extLst>
                          <a:ext uri="{FF2B5EF4-FFF2-40B4-BE49-F238E27FC236}">
                            <a16:creationId xmlns:a16="http://schemas.microsoft.com/office/drawing/2014/main" id="{85934EAF-C090-4ECE-BA30-C286CF13EC96}"/>
                          </a:ext>
                        </a:extLst>
                      </wps:cNvPr>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31" name="Freeform: Shape 30">
                        <a:extLst>
                          <a:ext uri="{FF2B5EF4-FFF2-40B4-BE49-F238E27FC236}">
                            <a16:creationId xmlns:a16="http://schemas.microsoft.com/office/drawing/2014/main" id="{188829FE-D1A8-4A42-84D6-48674A0E873E}"/>
                          </a:ext>
                        </a:extLst>
                      </wps:cNvPr>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61" name="Freeform 8">
                        <a:extLst>
                          <a:ext uri="{FF2B5EF4-FFF2-40B4-BE49-F238E27FC236}">
                            <a16:creationId xmlns:a16="http://schemas.microsoft.com/office/drawing/2014/main" id="{FE4965F3-DC46-457F-9EAA-C83DDE9CCAA7}"/>
                          </a:ext>
                        </a:extLst>
                      </wps:cNvPr>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0" name="Freeform: Shape 29">
                        <a:extLst>
                          <a:ext uri="{FF2B5EF4-FFF2-40B4-BE49-F238E27FC236}">
                            <a16:creationId xmlns:a16="http://schemas.microsoft.com/office/drawing/2014/main" id="{B4B72E4A-CB21-4B94-A9B0-66F2CF596AB0}"/>
                          </a:ext>
                        </a:extLst>
                      </wps:cNvPr>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chemeClr val="accent6"/>
                        </a:solidFill>
                        <a:ln>
                          <a:noFill/>
                        </a:ln>
                      </wps:spPr>
                      <wps:bodyPr vert="horz" wrap="square" lIns="91440" tIns="45720" rIns="91440" bIns="45720" numCol="1" anchor="t" anchorCtr="0" compatLnSpc="1">
                        <a:prstTxWarp prst="textNoShape">
                          <a:avLst/>
                        </a:prstTxWarp>
                        <a:noAutofit/>
                      </wps:bodyPr>
                    </wps:wsp>
                    <wps:wsp>
                      <wps:cNvPr id="64" name="Freeform 8">
                        <a:extLst>
                          <a:ext uri="{FF2B5EF4-FFF2-40B4-BE49-F238E27FC236}">
                            <a16:creationId xmlns:a16="http://schemas.microsoft.com/office/drawing/2014/main" id="{787FA449-BBCA-47E9-AA13-F58F5301332D}"/>
                          </a:ext>
                        </a:extLst>
                      </wps:cNvPr>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1"/>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xmlns:a="http://schemas.openxmlformats.org/drawingml/2006/main" xmlns:adec="http://schemas.microsoft.com/office/drawing/2017/decorative" xmlns:a16="http://schemas.microsoft.com/office/drawing/2014/main"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 style="position:absolute;margin-left:0;margin-top:0;width:612.75pt;height:792.55pt;z-index:251657216;mso-width-percent:1000;mso-height-percent:1000;mso-position-horizontal:center;mso-position-horizontal-relative:page;mso-position-vertical:center;mso-position-vertical-relative:page;mso-width-percent:1000;mso-height-percent:1000" coordsize="77821,100656" o:spid="_x0000_s1026" w14:anchorId="15D7FD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">
              <v:shape id="Freeform 6" style="position:absolute;width:77724;height:37201;visibility:visible;mso-wrap-style:square;v-text-anchor:top" coordsize="872,453" o:spid="_x0000_s1027" fillcolor="#720637 [3205]" stroked="f" path="m,c,453,,453,,453,23,401,52,353,87,310v7,-9,14,-17,21,-26c116,275,125,266,133,258,248,143,406,72,581,72v291,,291,,291,c872,,872,,872,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">
                <v:path arrowok="t" o:connecttype="custom" o:connectlocs="0,0;0,3720166;775457,2545809;962637,2332290;1185469,2118770;5178629,591285;7772400,591285;7772400,0;0,0" o:connectangles="0,0,0,0,0,0,0,0,0"/>
              </v:shape>
              <v:shape id="Freeform: Shape 21" style="position:absolute;top:4381;width:17382;height:18963;rotation:180;flip:x;visibility:visible;mso-wrap-style:square;v-text-anchor:top" coordsize="1738276,1896280" o:spid="_x0000_s1028" fillcolor="white [3208]" stroked="f" path="m1628881,1895780v87616,-8437,154313,-121744,71851,-198888c415301,414363,93943,93731,13603,13572l,,,329116r19162,24174c1506705,1831895,1506705,1831895,1506705,1831895v12935,12857,19403,25715,32338,32143c1568147,1889753,1599676,1898593,1628881,1895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">
                <v:path arrowok="t" o:connecttype="custom" o:connectlocs="1628881,1895780;1700732,1696892;13603,13572;0,0;0,329116;19162,353290;1506705,1831895;1539043,1864038;1628881,1895780" o:connectangles="0,0,0,0,0,0,0,0,0"/>
              </v:shape>
              <v:shape id="Freeform: Shape 23" style="position:absolute;top:571;width:24621;height:26852;rotation:180;flip:x;visibility:visible;mso-wrap-style:square;v-text-anchor:top" coordsize="2462115,2685160" o:spid="_x0000_s1029" fillcolor="#85cdc1 [3206]" stroked="f" path="m2307676,2684454v123692,-11912,217852,-171873,101436,-280782c443168,442167,74554,74385,5438,5426l,,,454256r5467,15139c12315,484143,21446,497756,35142,506832,2135192,2594263,2135192,2594263,2135192,2594263v18262,18152,27392,36303,45654,45379c2221934,2675946,2266446,2688425,2307676,26844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">
                <v:path arrowok="t" o:connecttype="custom" o:connectlocs="2307676,2684454;2409112,2403672;5438,5426;0,0;0,454256;5467,469395;35142,506832;2135192,2594263;2180846,2639642;2307676,2684454" o:connectangles="0,0,0,0,0,0,0,0,0,0"/>
              </v:shape>
              <v:shape id="Freeform: Shape 31" style="position:absolute;left:67056;top:91154;width:10700;height:9502;visibility:visible;mso-wrap-style:square;v-text-anchor:top" coordsize="1070039,950237" o:spid="_x0000_s1030" fillcolor="#720637 [3205]" stroked="f" path="m1070039,r,950237l,950237,10700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">
                <v:path arrowok="t" o:connecttype="custom" o:connectlocs="1070039,0;1070039,950237;0,950237" o:connectangles="0,0,0"/>
              </v:shape>
              <v:shape id="Freeform: Shape 30" style="position:absolute;left:57805;top:82894;width:19919;height:17762;visibility:visible;mso-wrap-style:square;v-text-anchor:top" coordsize="1991837,1776225" o:spid="_x0000_s1031" fillcolor="#85cdc1 [3206]" stroked="f" path="m1991837,r,238843l1991837,829191,925407,1776225,,1776225,19918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">
                <v:path arrowok="t" o:connecttype="custom" o:connectlocs="1991837,0;1991837,238843;1991837,829191;925407,1776225;0,1776225" o:connectangles="0,0,0,0,0"/>
              </v:shape>
              <v:shape id="Freeform 8" style="position:absolute;left:60960;top:82772;width:16795;height:16448;visibility:visible;mso-wrap-style:square;v-text-anchor:top" coordsize="194,212" o:spid="_x0000_s1032" fillcolor="#3b3838 [3207]" stroked="f" path="m11,182c193,,193,,193,v1,,1,,1,c194,30,194,30,194,30v,1,,2,,3c193,35,192,37,190,39,32,197,32,197,32,197v-1,2,-2,3,-4,4c16,212,,194,11,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">
                <v:path arrowok="t" o:connecttype="custom" o:connectlocs="95230,1412099;1670857,0;1679514,0;1679514,232763;1679514,256040;1644885,302593;277033,1528480;242404,1559515;95230,1412099" o:connectangles="0,0,0,0,0,0,0,0,0"/>
              </v:shape>
              <v:shape id="Freeform: Shape 29" style="position:absolute;left:51720;top:75438;width:26057;height:25152;visibility:visible;mso-wrap-style:square;v-text-anchor:top" coordsize="2605691,2515287" o:spid="_x0000_s1033" fillcolor="white [3209]" stroked="f"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">
                <v:path arrowok="t" o:connecttype="custom" o:connectlocs="2591733,0;2605691,0;2605691,373697;2605691,411067;2549860,485806;344535,2453944;288704,2503770;271639,2515287;81037,2515287;49678,2492870;51423,2267095;2591733,0" o:connectangles="0,0,0,0,0,0,0,0,0,0,0,0"/>
              </v:shape>
              <v:shape id="Freeform 8" style="position:absolute;left:60864;top:77057;width:16957;height:16448;visibility:visible;mso-wrap-style:square;v-text-anchor:top" coordsize="194,212" o:spid="_x0000_s1034" fillcolor="#973232 [3204]" stroked="f" path="m11,182c193,,193,,193,v1,,1,,1,c194,30,194,30,194,30v,1,,2,,3c193,35,192,37,190,39,32,197,32,197,32,197v-1,2,-2,3,-4,4c16,212,,194,11,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">
                <v:path arrowok="t" o:connecttype="custom" o:connectlocs="96145,1412099;1686915,0;1695655,0;1695655,232763;1695655,256040;1660693,302593;279696,1528480;244734,1559515;96145,1412099" o:connectangles="0,0,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A242F00"/>
    <w:multiLevelType w:val="multilevel"/>
    <w:tmpl w:val="B170B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017A59"/>
    <w:multiLevelType w:val="hybridMultilevel"/>
    <w:tmpl w:val="E2686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5A8"/>
    <w:rsid w:val="000115CE"/>
    <w:rsid w:val="00050E66"/>
    <w:rsid w:val="000828F4"/>
    <w:rsid w:val="00090EC5"/>
    <w:rsid w:val="000A24FC"/>
    <w:rsid w:val="000B45A8"/>
    <w:rsid w:val="000B4964"/>
    <w:rsid w:val="000C7182"/>
    <w:rsid w:val="000F1B5C"/>
    <w:rsid w:val="000F51EC"/>
    <w:rsid w:val="000F7122"/>
    <w:rsid w:val="00102DD4"/>
    <w:rsid w:val="00114A27"/>
    <w:rsid w:val="00117608"/>
    <w:rsid w:val="00127BCA"/>
    <w:rsid w:val="0015432B"/>
    <w:rsid w:val="00156CA8"/>
    <w:rsid w:val="0016A05F"/>
    <w:rsid w:val="001733F3"/>
    <w:rsid w:val="001744C6"/>
    <w:rsid w:val="001764AE"/>
    <w:rsid w:val="00195CF7"/>
    <w:rsid w:val="001B4EEF"/>
    <w:rsid w:val="001B689C"/>
    <w:rsid w:val="00200635"/>
    <w:rsid w:val="00220750"/>
    <w:rsid w:val="00227198"/>
    <w:rsid w:val="00231518"/>
    <w:rsid w:val="0023E56A"/>
    <w:rsid w:val="00254E0D"/>
    <w:rsid w:val="00264AAC"/>
    <w:rsid w:val="002E51FD"/>
    <w:rsid w:val="002F7192"/>
    <w:rsid w:val="00301A23"/>
    <w:rsid w:val="003237C2"/>
    <w:rsid w:val="0038000D"/>
    <w:rsid w:val="00385ACF"/>
    <w:rsid w:val="003A686A"/>
    <w:rsid w:val="003B18D4"/>
    <w:rsid w:val="003C0238"/>
    <w:rsid w:val="003F111C"/>
    <w:rsid w:val="00417591"/>
    <w:rsid w:val="00422757"/>
    <w:rsid w:val="00434A2A"/>
    <w:rsid w:val="00436E03"/>
    <w:rsid w:val="00475D96"/>
    <w:rsid w:val="00477474"/>
    <w:rsid w:val="00480B7F"/>
    <w:rsid w:val="004951A6"/>
    <w:rsid w:val="004979CC"/>
    <w:rsid w:val="004A1893"/>
    <w:rsid w:val="004A1D42"/>
    <w:rsid w:val="004C013B"/>
    <w:rsid w:val="004C4A44"/>
    <w:rsid w:val="005125BB"/>
    <w:rsid w:val="005264AB"/>
    <w:rsid w:val="00537F9C"/>
    <w:rsid w:val="0055629A"/>
    <w:rsid w:val="00572222"/>
    <w:rsid w:val="00573EF9"/>
    <w:rsid w:val="005A392B"/>
    <w:rsid w:val="005D3DA6"/>
    <w:rsid w:val="00615EE1"/>
    <w:rsid w:val="00616566"/>
    <w:rsid w:val="00617E84"/>
    <w:rsid w:val="00642E91"/>
    <w:rsid w:val="00662CB8"/>
    <w:rsid w:val="006E6735"/>
    <w:rsid w:val="006F62B6"/>
    <w:rsid w:val="007200E5"/>
    <w:rsid w:val="00722A9D"/>
    <w:rsid w:val="00744EA9"/>
    <w:rsid w:val="00752FC4"/>
    <w:rsid w:val="00757E9C"/>
    <w:rsid w:val="00764A77"/>
    <w:rsid w:val="00770F1A"/>
    <w:rsid w:val="007A1688"/>
    <w:rsid w:val="007B4C91"/>
    <w:rsid w:val="007D70F7"/>
    <w:rsid w:val="007E534E"/>
    <w:rsid w:val="00830C5F"/>
    <w:rsid w:val="00834A33"/>
    <w:rsid w:val="00850EF1"/>
    <w:rsid w:val="00896EE1"/>
    <w:rsid w:val="008A3786"/>
    <w:rsid w:val="008A3E0E"/>
    <w:rsid w:val="008B517E"/>
    <w:rsid w:val="008C1482"/>
    <w:rsid w:val="008C2737"/>
    <w:rsid w:val="008C680C"/>
    <w:rsid w:val="008D0AA7"/>
    <w:rsid w:val="008D5CD6"/>
    <w:rsid w:val="00900F35"/>
    <w:rsid w:val="0090401D"/>
    <w:rsid w:val="00912A0A"/>
    <w:rsid w:val="009468D3"/>
    <w:rsid w:val="00961EEC"/>
    <w:rsid w:val="00963761"/>
    <w:rsid w:val="009733B6"/>
    <w:rsid w:val="009B7113"/>
    <w:rsid w:val="009D79E8"/>
    <w:rsid w:val="009F705A"/>
    <w:rsid w:val="00A17117"/>
    <w:rsid w:val="00A346F0"/>
    <w:rsid w:val="00A52922"/>
    <w:rsid w:val="00A540DB"/>
    <w:rsid w:val="00A5578C"/>
    <w:rsid w:val="00A763AE"/>
    <w:rsid w:val="00A76F85"/>
    <w:rsid w:val="00AB3743"/>
    <w:rsid w:val="00AB56AF"/>
    <w:rsid w:val="00AC1A6E"/>
    <w:rsid w:val="00B151E8"/>
    <w:rsid w:val="00B40F1A"/>
    <w:rsid w:val="00B522F2"/>
    <w:rsid w:val="00B615BA"/>
    <w:rsid w:val="00B63133"/>
    <w:rsid w:val="00BC0F0A"/>
    <w:rsid w:val="00BC61C0"/>
    <w:rsid w:val="00BD3AC1"/>
    <w:rsid w:val="00BE591F"/>
    <w:rsid w:val="00C02C4B"/>
    <w:rsid w:val="00C11980"/>
    <w:rsid w:val="00C309E5"/>
    <w:rsid w:val="00C37964"/>
    <w:rsid w:val="00C503BE"/>
    <w:rsid w:val="00C90B87"/>
    <w:rsid w:val="00C933CB"/>
    <w:rsid w:val="00CB0809"/>
    <w:rsid w:val="00CD4D79"/>
    <w:rsid w:val="00CF46CA"/>
    <w:rsid w:val="00D04123"/>
    <w:rsid w:val="00D06525"/>
    <w:rsid w:val="00D149F1"/>
    <w:rsid w:val="00D22BB6"/>
    <w:rsid w:val="00D36106"/>
    <w:rsid w:val="00DC7840"/>
    <w:rsid w:val="00DD178C"/>
    <w:rsid w:val="00DE0777"/>
    <w:rsid w:val="00E10E4B"/>
    <w:rsid w:val="00E266FD"/>
    <w:rsid w:val="00E375AF"/>
    <w:rsid w:val="00E44047"/>
    <w:rsid w:val="00E543B6"/>
    <w:rsid w:val="00E5646A"/>
    <w:rsid w:val="00E5777E"/>
    <w:rsid w:val="00E64844"/>
    <w:rsid w:val="00E7687D"/>
    <w:rsid w:val="00EA6EED"/>
    <w:rsid w:val="00EC0B4E"/>
    <w:rsid w:val="00EC491A"/>
    <w:rsid w:val="00ED4375"/>
    <w:rsid w:val="00EE147F"/>
    <w:rsid w:val="00F02A45"/>
    <w:rsid w:val="00F12D92"/>
    <w:rsid w:val="00F144EF"/>
    <w:rsid w:val="00F20686"/>
    <w:rsid w:val="00F71D73"/>
    <w:rsid w:val="00F763B1"/>
    <w:rsid w:val="00F93F65"/>
    <w:rsid w:val="00FA402E"/>
    <w:rsid w:val="00FB49C2"/>
    <w:rsid w:val="015AB1A8"/>
    <w:rsid w:val="02CCD5FC"/>
    <w:rsid w:val="02DA1B07"/>
    <w:rsid w:val="03627BF3"/>
    <w:rsid w:val="052A2A20"/>
    <w:rsid w:val="05F2D59D"/>
    <w:rsid w:val="072E5F96"/>
    <w:rsid w:val="07C5322D"/>
    <w:rsid w:val="080C3C78"/>
    <w:rsid w:val="08AAADDD"/>
    <w:rsid w:val="09AAA512"/>
    <w:rsid w:val="0A3B60B6"/>
    <w:rsid w:val="0A9C7D5D"/>
    <w:rsid w:val="0BD73117"/>
    <w:rsid w:val="0C621721"/>
    <w:rsid w:val="0C98A350"/>
    <w:rsid w:val="0DFDE782"/>
    <w:rsid w:val="0E3473B1"/>
    <w:rsid w:val="0F808F86"/>
    <w:rsid w:val="13738623"/>
    <w:rsid w:val="15911E6B"/>
    <w:rsid w:val="172CEECC"/>
    <w:rsid w:val="18C8BF2D"/>
    <w:rsid w:val="19B7E26C"/>
    <w:rsid w:val="1B747B9E"/>
    <w:rsid w:val="1B7742C8"/>
    <w:rsid w:val="1C005FEF"/>
    <w:rsid w:val="1C1FAF38"/>
    <w:rsid w:val="1C8B06D1"/>
    <w:rsid w:val="1D6468BE"/>
    <w:rsid w:val="1DB16314"/>
    <w:rsid w:val="1DBB7F99"/>
    <w:rsid w:val="1EAC2895"/>
    <w:rsid w:val="1F3800B1"/>
    <w:rsid w:val="203810E5"/>
    <w:rsid w:val="20D3D112"/>
    <w:rsid w:val="214DC9D4"/>
    <w:rsid w:val="21CCE649"/>
    <w:rsid w:val="2203ED70"/>
    <w:rsid w:val="226557D1"/>
    <w:rsid w:val="24940EC9"/>
    <w:rsid w:val="254A9647"/>
    <w:rsid w:val="26B3D713"/>
    <w:rsid w:val="27BCE6F2"/>
    <w:rsid w:val="299537A8"/>
    <w:rsid w:val="29A7ACA0"/>
    <w:rsid w:val="2B310809"/>
    <w:rsid w:val="2B642CA9"/>
    <w:rsid w:val="2B8F0573"/>
    <w:rsid w:val="2C24CAFC"/>
    <w:rsid w:val="2CCCD86A"/>
    <w:rsid w:val="2D8F5D0C"/>
    <w:rsid w:val="2EA12977"/>
    <w:rsid w:val="2F3DB6CF"/>
    <w:rsid w:val="2F434361"/>
    <w:rsid w:val="2F45C42D"/>
    <w:rsid w:val="30DF13C2"/>
    <w:rsid w:val="31D36E2D"/>
    <w:rsid w:val="327AE423"/>
    <w:rsid w:val="3320BCBC"/>
    <w:rsid w:val="336ADDD8"/>
    <w:rsid w:val="344378C4"/>
    <w:rsid w:val="34607007"/>
    <w:rsid w:val="34EA2251"/>
    <w:rsid w:val="356CFFF9"/>
    <w:rsid w:val="35B2BF63"/>
    <w:rsid w:val="372E5DFD"/>
    <w:rsid w:val="37F36E57"/>
    <w:rsid w:val="3A0220BD"/>
    <w:rsid w:val="3A4D8BAA"/>
    <w:rsid w:val="3BD211DD"/>
    <w:rsid w:val="3D1EFB59"/>
    <w:rsid w:val="3DD6E150"/>
    <w:rsid w:val="3DF3A787"/>
    <w:rsid w:val="3F728F88"/>
    <w:rsid w:val="40A58300"/>
    <w:rsid w:val="40F5378C"/>
    <w:rsid w:val="41021C16"/>
    <w:rsid w:val="41812840"/>
    <w:rsid w:val="41E10CF9"/>
    <w:rsid w:val="443715C3"/>
    <w:rsid w:val="45B79538"/>
    <w:rsid w:val="461A51B8"/>
    <w:rsid w:val="463BC75A"/>
    <w:rsid w:val="47D85191"/>
    <w:rsid w:val="48F1FCF7"/>
    <w:rsid w:val="4A9BCC39"/>
    <w:rsid w:val="4F650321"/>
    <w:rsid w:val="50B5EDBD"/>
    <w:rsid w:val="5359E379"/>
    <w:rsid w:val="53CB921C"/>
    <w:rsid w:val="556788BB"/>
    <w:rsid w:val="568AE26F"/>
    <w:rsid w:val="5765F25C"/>
    <w:rsid w:val="5855B5C0"/>
    <w:rsid w:val="5942A0A6"/>
    <w:rsid w:val="5B3D23A6"/>
    <w:rsid w:val="5C867755"/>
    <w:rsid w:val="5CD8F407"/>
    <w:rsid w:val="5E09052D"/>
    <w:rsid w:val="5EF319EF"/>
    <w:rsid w:val="5F6912F7"/>
    <w:rsid w:val="5F98B9CD"/>
    <w:rsid w:val="6204073C"/>
    <w:rsid w:val="62BD7900"/>
    <w:rsid w:val="6338F3FA"/>
    <w:rsid w:val="6341AB22"/>
    <w:rsid w:val="6559B053"/>
    <w:rsid w:val="6616DA0C"/>
    <w:rsid w:val="662ED2B0"/>
    <w:rsid w:val="66E954C1"/>
    <w:rsid w:val="67080B85"/>
    <w:rsid w:val="6885DEF8"/>
    <w:rsid w:val="6A2EBF52"/>
    <w:rsid w:val="6BAAE982"/>
    <w:rsid w:val="6C5E7723"/>
    <w:rsid w:val="6C773CD5"/>
    <w:rsid w:val="6D0C4779"/>
    <w:rsid w:val="6D46B9E3"/>
    <w:rsid w:val="6F7AE5E4"/>
    <w:rsid w:val="70AEEDCB"/>
    <w:rsid w:val="7169FD41"/>
    <w:rsid w:val="71C70E44"/>
    <w:rsid w:val="73392513"/>
    <w:rsid w:val="746F0AC7"/>
    <w:rsid w:val="74824EBA"/>
    <w:rsid w:val="74974900"/>
    <w:rsid w:val="7584F068"/>
    <w:rsid w:val="760F74C3"/>
    <w:rsid w:val="784FFC30"/>
    <w:rsid w:val="78817F04"/>
    <w:rsid w:val="7A1D4F65"/>
    <w:rsid w:val="7A305A73"/>
    <w:rsid w:val="7AD26C88"/>
    <w:rsid w:val="7B1C2CB7"/>
    <w:rsid w:val="7BCC2AD4"/>
    <w:rsid w:val="7BDB098F"/>
    <w:rsid w:val="7CEA71B9"/>
    <w:rsid w:val="7CF7B6C4"/>
    <w:rsid w:val="7ED2EB7B"/>
    <w:rsid w:val="7F03CB96"/>
    <w:rsid w:val="7FD34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DB26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0000"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5">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0F1A"/>
    <w:rPr>
      <w:color w:val="auto"/>
    </w:rPr>
  </w:style>
  <w:style w:type="paragraph" w:styleId="Heading1">
    <w:name w:val="heading 1"/>
    <w:basedOn w:val="Normal"/>
    <w:next w:val="Normal"/>
    <w:link w:val="Heading1Char"/>
    <w:uiPriority w:val="9"/>
    <w:semiHidden/>
    <w:rsid w:val="000F51EC"/>
    <w:pPr>
      <w:keepNext/>
      <w:keepLines/>
      <w:spacing w:before="480" w:after="0"/>
      <w:outlineLvl w:val="0"/>
    </w:pPr>
    <w:rPr>
      <w:rFonts w:asciiTheme="majorHAnsi" w:eastAsiaTheme="majorEastAsia" w:hAnsiTheme="majorHAnsi" w:cstheme="majorBidi"/>
      <w:b/>
      <w:bCs/>
      <w:color w:val="39031B" w:themeColor="accent2" w:themeShade="80"/>
      <w:sz w:val="28"/>
      <w:szCs w:val="28"/>
    </w:rPr>
  </w:style>
  <w:style w:type="paragraph" w:styleId="Heading2">
    <w:name w:val="heading 2"/>
    <w:basedOn w:val="Normal"/>
    <w:next w:val="Normal"/>
    <w:link w:val="Heading2Char"/>
    <w:uiPriority w:val="9"/>
    <w:semiHidden/>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4B1919"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702525"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702525"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4B1919"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4B1919"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39031B"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39031B" w:themeColor="accent2" w:themeShade="80"/>
    </w:rPr>
  </w:style>
  <w:style w:type="character" w:styleId="PlaceholderText">
    <w:name w:val="Placeholder Text"/>
    <w:basedOn w:val="DefaultParagraphFont"/>
    <w:uiPriority w:val="99"/>
    <w:semiHidden/>
    <w:rsid w:val="00912A0A"/>
    <w:rPr>
      <w:color w:val="BFBFBF" w:themeColor="accent5" w:themeShade="BF"/>
      <w:sz w:val="22"/>
    </w:rPr>
  </w:style>
  <w:style w:type="paragraph" w:customStyle="1" w:styleId="ContactInfo">
    <w:name w:val="Contact Info"/>
    <w:basedOn w:val="Normal"/>
    <w:uiPriority w:val="3"/>
    <w:qFormat/>
    <w:rsid w:val="008C2737"/>
    <w:pPr>
      <w:spacing w:after="0"/>
      <w:jc w:val="right"/>
    </w:pPr>
    <w:rPr>
      <w:sz w:val="20"/>
      <w:szCs w:val="18"/>
    </w:rPr>
  </w:style>
  <w:style w:type="paragraph" w:styleId="Date">
    <w:name w:val="Date"/>
    <w:basedOn w:val="Normal"/>
    <w:next w:val="Salutation"/>
    <w:link w:val="DateChar"/>
    <w:uiPriority w:val="4"/>
    <w:unhideWhenUsed/>
    <w:qFormat/>
    <w:rsid w:val="00616566"/>
    <w:pPr>
      <w:spacing w:before="960" w:after="960"/>
    </w:pPr>
  </w:style>
  <w:style w:type="character" w:customStyle="1" w:styleId="DateChar">
    <w:name w:val="Date Char"/>
    <w:basedOn w:val="DefaultParagraphFont"/>
    <w:link w:val="Date"/>
    <w:uiPriority w:val="4"/>
    <w:rsid w:val="00616566"/>
    <w:rPr>
      <w:color w:val="auto"/>
    </w:rPr>
  </w:style>
  <w:style w:type="paragraph" w:styleId="Closing">
    <w:name w:val="Closing"/>
    <w:basedOn w:val="Normal"/>
    <w:next w:val="Signature"/>
    <w:link w:val="ClosingChar"/>
    <w:uiPriority w:val="6"/>
    <w:unhideWhenUsed/>
    <w:qFormat/>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semiHidden/>
    <w:rsid w:val="00254E0D"/>
    <w:rPr>
      <w:rFonts w:asciiTheme="majorHAnsi" w:eastAsiaTheme="majorEastAsia" w:hAnsiTheme="majorHAnsi" w:cstheme="majorBidi"/>
      <w:b/>
      <w:bCs/>
      <w:color w:val="39031B" w:themeColor="accent2" w:themeShade="80"/>
      <w:sz w:val="28"/>
      <w:szCs w:val="28"/>
    </w:rPr>
  </w:style>
  <w:style w:type="character" w:customStyle="1" w:styleId="Heading2Char">
    <w:name w:val="Heading 2 Char"/>
    <w:basedOn w:val="DefaultParagraphFont"/>
    <w:link w:val="Heading2"/>
    <w:uiPriority w:val="9"/>
    <w:semiHidden/>
    <w:rsid w:val="00254E0D"/>
    <w:rPr>
      <w:rFonts w:asciiTheme="majorHAnsi" w:eastAsiaTheme="majorEastAsia" w:hAnsiTheme="majorHAnsi" w:cstheme="majorBidi"/>
      <w:b/>
      <w:bCs/>
      <w:color w:val="262626" w:themeColor="text1" w:themeTint="D9"/>
      <w:sz w:val="26"/>
      <w:szCs w:val="2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973232" w:themeColor="accent1" w:frame="1"/>
        <w:left w:val="single" w:sz="2" w:space="10" w:color="973232" w:themeColor="accent1" w:frame="1"/>
        <w:bottom w:val="single" w:sz="2" w:space="10" w:color="973232" w:themeColor="accent1" w:frame="1"/>
        <w:right w:val="single" w:sz="2" w:space="10" w:color="973232" w:themeColor="accent1" w:frame="1"/>
      </w:pBdr>
      <w:ind w:left="1152" w:right="1152"/>
    </w:pPr>
    <w:rPr>
      <w:rFonts w:eastAsiaTheme="minorEastAsia"/>
      <w:i/>
      <w:iCs/>
      <w:color w:val="702525"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000000" w:themeColor="text2"/>
      <w:szCs w:val="18"/>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D0D0" w:themeFill="accent1" w:themeFillTint="33"/>
    </w:tcPr>
    <w:tblStylePr w:type="firstRow">
      <w:rPr>
        <w:b/>
        <w:bCs/>
      </w:rPr>
      <w:tblPr/>
      <w:tcPr>
        <w:shd w:val="clear" w:color="auto" w:fill="E0A2A2" w:themeFill="accent1" w:themeFillTint="66"/>
      </w:tcPr>
    </w:tblStylePr>
    <w:tblStylePr w:type="lastRow">
      <w:rPr>
        <w:b/>
        <w:bCs/>
        <w:color w:val="000000" w:themeColor="text1"/>
      </w:rPr>
      <w:tblPr/>
      <w:tcPr>
        <w:shd w:val="clear" w:color="auto" w:fill="E0A2A2" w:themeFill="accent1" w:themeFillTint="66"/>
      </w:tcPr>
    </w:tblStylePr>
    <w:tblStylePr w:type="firstCol">
      <w:rPr>
        <w:color w:val="FFFFFF" w:themeColor="background1"/>
      </w:rPr>
      <w:tblPr/>
      <w:tcPr>
        <w:shd w:val="clear" w:color="auto" w:fill="702525" w:themeFill="accent1" w:themeFillShade="BF"/>
      </w:tcPr>
    </w:tblStylePr>
    <w:tblStylePr w:type="lastCol">
      <w:rPr>
        <w:color w:val="FFFFFF" w:themeColor="background1"/>
      </w:rPr>
      <w:tblPr/>
      <w:tcPr>
        <w:shd w:val="clear" w:color="auto" w:fill="702525" w:themeFill="accent1" w:themeFillShade="BF"/>
      </w:tcPr>
    </w:tblStylePr>
    <w:tblStylePr w:type="band1Vert">
      <w:tblPr/>
      <w:tcPr>
        <w:shd w:val="clear" w:color="auto" w:fill="D88B8B" w:themeFill="accent1" w:themeFillTint="7F"/>
      </w:tcPr>
    </w:tblStylePr>
    <w:tblStylePr w:type="band1Horz">
      <w:tblPr/>
      <w:tcPr>
        <w:shd w:val="clear" w:color="auto" w:fill="D88B8B"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B4D4" w:themeFill="accent2" w:themeFillTint="33"/>
    </w:tcPr>
    <w:tblStylePr w:type="firstRow">
      <w:rPr>
        <w:b/>
        <w:bCs/>
      </w:rPr>
      <w:tblPr/>
      <w:tcPr>
        <w:shd w:val="clear" w:color="auto" w:fill="F76AAA" w:themeFill="accent2" w:themeFillTint="66"/>
      </w:tcPr>
    </w:tblStylePr>
    <w:tblStylePr w:type="lastRow">
      <w:rPr>
        <w:b/>
        <w:bCs/>
        <w:color w:val="000000" w:themeColor="text1"/>
      </w:rPr>
      <w:tblPr/>
      <w:tcPr>
        <w:shd w:val="clear" w:color="auto" w:fill="F76AAA" w:themeFill="accent2" w:themeFillTint="66"/>
      </w:tcPr>
    </w:tblStylePr>
    <w:tblStylePr w:type="firstCol">
      <w:rPr>
        <w:color w:val="FFFFFF" w:themeColor="background1"/>
      </w:rPr>
      <w:tblPr/>
      <w:tcPr>
        <w:shd w:val="clear" w:color="auto" w:fill="550428" w:themeFill="accent2" w:themeFillShade="BF"/>
      </w:tcPr>
    </w:tblStylePr>
    <w:tblStylePr w:type="lastCol">
      <w:rPr>
        <w:color w:val="FFFFFF" w:themeColor="background1"/>
      </w:rPr>
      <w:tblPr/>
      <w:tcPr>
        <w:shd w:val="clear" w:color="auto" w:fill="550428" w:themeFill="accent2" w:themeFillShade="BF"/>
      </w:tcPr>
    </w:tblStylePr>
    <w:tblStylePr w:type="band1Vert">
      <w:tblPr/>
      <w:tcPr>
        <w:shd w:val="clear" w:color="auto" w:fill="F54695" w:themeFill="accent2" w:themeFillTint="7F"/>
      </w:tcPr>
    </w:tblStylePr>
    <w:tblStylePr w:type="band1Horz">
      <w:tblPr/>
      <w:tcPr>
        <w:shd w:val="clear" w:color="auto" w:fill="F54695"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F5F2" w:themeFill="accent3" w:themeFillTint="33"/>
    </w:tcPr>
    <w:tblStylePr w:type="firstRow">
      <w:rPr>
        <w:b/>
        <w:bCs/>
      </w:rPr>
      <w:tblPr/>
      <w:tcPr>
        <w:shd w:val="clear" w:color="auto" w:fill="CEEBE6" w:themeFill="accent3" w:themeFillTint="66"/>
      </w:tcPr>
    </w:tblStylePr>
    <w:tblStylePr w:type="lastRow">
      <w:rPr>
        <w:b/>
        <w:bCs/>
        <w:color w:val="000000" w:themeColor="text1"/>
      </w:rPr>
      <w:tblPr/>
      <w:tcPr>
        <w:shd w:val="clear" w:color="auto" w:fill="CEEBE6" w:themeFill="accent3" w:themeFillTint="66"/>
      </w:tcPr>
    </w:tblStylePr>
    <w:tblStylePr w:type="firstCol">
      <w:rPr>
        <w:color w:val="FFFFFF" w:themeColor="background1"/>
      </w:rPr>
      <w:tblPr/>
      <w:tcPr>
        <w:shd w:val="clear" w:color="auto" w:fill="49B3A1" w:themeFill="accent3" w:themeFillShade="BF"/>
      </w:tcPr>
    </w:tblStylePr>
    <w:tblStylePr w:type="lastCol">
      <w:rPr>
        <w:color w:val="FFFFFF" w:themeColor="background1"/>
      </w:rPr>
      <w:tblPr/>
      <w:tcPr>
        <w:shd w:val="clear" w:color="auto" w:fill="49B3A1" w:themeFill="accent3" w:themeFillShade="BF"/>
      </w:tcPr>
    </w:tblStylePr>
    <w:tblStylePr w:type="band1Vert">
      <w:tblPr/>
      <w:tcPr>
        <w:shd w:val="clear" w:color="auto" w:fill="C2E6E0" w:themeFill="accent3" w:themeFillTint="7F"/>
      </w:tcPr>
    </w:tblStylePr>
    <w:tblStylePr w:type="band1Horz">
      <w:tblPr/>
      <w:tcPr>
        <w:shd w:val="clear" w:color="auto" w:fill="C2E6E0"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8D6D6" w:themeFill="accent4" w:themeFillTint="33"/>
    </w:tcPr>
    <w:tblStylePr w:type="firstRow">
      <w:rPr>
        <w:b/>
        <w:bCs/>
      </w:rPr>
      <w:tblPr/>
      <w:tcPr>
        <w:shd w:val="clear" w:color="auto" w:fill="B2ADAD" w:themeFill="accent4" w:themeFillTint="66"/>
      </w:tcPr>
    </w:tblStylePr>
    <w:tblStylePr w:type="lastRow">
      <w:rPr>
        <w:b/>
        <w:bCs/>
        <w:color w:val="000000" w:themeColor="text1"/>
      </w:rPr>
      <w:tblPr/>
      <w:tcPr>
        <w:shd w:val="clear" w:color="auto" w:fill="B2ADAD" w:themeFill="accent4" w:themeFillTint="66"/>
      </w:tcPr>
    </w:tblStylePr>
    <w:tblStylePr w:type="firstCol">
      <w:rPr>
        <w:color w:val="FFFFFF" w:themeColor="background1"/>
      </w:rPr>
      <w:tblPr/>
      <w:tcPr>
        <w:shd w:val="clear" w:color="auto" w:fill="2C2A2A" w:themeFill="accent4" w:themeFillShade="BF"/>
      </w:tcPr>
    </w:tblStylePr>
    <w:tblStylePr w:type="lastCol">
      <w:rPr>
        <w:color w:val="FFFFFF" w:themeColor="background1"/>
      </w:rPr>
      <w:tblPr/>
      <w:tcPr>
        <w:shd w:val="clear" w:color="auto" w:fill="2C2A2A" w:themeFill="accent4" w:themeFillShade="BF"/>
      </w:tcPr>
    </w:tblStylePr>
    <w:tblStylePr w:type="band1Vert">
      <w:tblPr/>
      <w:tcPr>
        <w:shd w:val="clear" w:color="auto" w:fill="9F9999" w:themeFill="accent4" w:themeFillTint="7F"/>
      </w:tcPr>
    </w:tblStylePr>
    <w:tblStylePr w:type="band1Horz">
      <w:tblPr/>
      <w:tcPr>
        <w:shd w:val="clear" w:color="auto" w:fill="9F9999"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FFF" w:themeFill="accent5" w:themeFillTint="33"/>
    </w:tcPr>
    <w:tblStylePr w:type="firstRow">
      <w:rPr>
        <w:b/>
        <w:bCs/>
      </w:rPr>
      <w:tblPr/>
      <w:tcPr>
        <w:shd w:val="clear" w:color="auto" w:fill="FFFFFF" w:themeFill="accent5" w:themeFillTint="66"/>
      </w:tcPr>
    </w:tblStylePr>
    <w:tblStylePr w:type="lastRow">
      <w:rPr>
        <w:b/>
        <w:bCs/>
        <w:color w:val="000000" w:themeColor="text1"/>
      </w:rPr>
      <w:tblPr/>
      <w:tcPr>
        <w:shd w:val="clear" w:color="auto" w:fill="FFFFFF" w:themeFill="accent5" w:themeFillTint="66"/>
      </w:tcPr>
    </w:tblStylePr>
    <w:tblStylePr w:type="firstCol">
      <w:rPr>
        <w:color w:val="FFFFFF" w:themeColor="background1"/>
      </w:rPr>
      <w:tblPr/>
      <w:tcPr>
        <w:shd w:val="clear" w:color="auto" w:fill="BFBFBF" w:themeFill="accent5" w:themeFillShade="BF"/>
      </w:tcPr>
    </w:tblStylePr>
    <w:tblStylePr w:type="lastCol">
      <w:rPr>
        <w:color w:val="FFFFFF" w:themeColor="background1"/>
      </w:rPr>
      <w:tblPr/>
      <w:tcPr>
        <w:shd w:val="clear" w:color="auto" w:fill="BFBFBF" w:themeFill="accent5" w:themeFillShade="BF"/>
      </w:tcPr>
    </w:tblStylePr>
    <w:tblStylePr w:type="band1Vert">
      <w:tblPr/>
      <w:tcPr>
        <w:shd w:val="clear" w:color="auto" w:fill="FFFFFF" w:themeFill="accent5" w:themeFillTint="7F"/>
      </w:tcPr>
    </w:tblStylePr>
    <w:tblStylePr w:type="band1Horz">
      <w:tblPr/>
      <w:tcPr>
        <w:shd w:val="clear" w:color="auto" w:fill="FFFFFF"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FFF" w:themeFill="accent6" w:themeFillTint="33"/>
    </w:tcPr>
    <w:tblStylePr w:type="firstRow">
      <w:rPr>
        <w:b/>
        <w:bCs/>
      </w:rPr>
      <w:tblPr/>
      <w:tcPr>
        <w:shd w:val="clear" w:color="auto" w:fill="FFFFFF" w:themeFill="accent6" w:themeFillTint="66"/>
      </w:tcPr>
    </w:tblStylePr>
    <w:tblStylePr w:type="lastRow">
      <w:rPr>
        <w:b/>
        <w:bCs/>
        <w:color w:val="000000" w:themeColor="text1"/>
      </w:rPr>
      <w:tblPr/>
      <w:tcPr>
        <w:shd w:val="clear" w:color="auto" w:fill="FFFFFF" w:themeFill="accent6" w:themeFillTint="66"/>
      </w:tcPr>
    </w:tblStylePr>
    <w:tblStylePr w:type="firstCol">
      <w:rPr>
        <w:color w:val="FFFFFF" w:themeColor="background1"/>
      </w:rPr>
      <w:tblPr/>
      <w:tcPr>
        <w:shd w:val="clear" w:color="auto" w:fill="BFBFBF" w:themeFill="accent6" w:themeFillShade="BF"/>
      </w:tcPr>
    </w:tblStylePr>
    <w:tblStylePr w:type="lastCol">
      <w:rPr>
        <w:color w:val="FFFFFF" w:themeColor="background1"/>
      </w:rPr>
      <w:tblPr/>
      <w:tcPr>
        <w:shd w:val="clear" w:color="auto" w:fill="BFBFBF" w:themeFill="accent6" w:themeFillShade="BF"/>
      </w:tc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B042B" w:themeFill="accent2" w:themeFillShade="CC"/>
      </w:tcPr>
    </w:tblStylePr>
    <w:tblStylePr w:type="lastRow">
      <w:rPr>
        <w:b/>
        <w:bCs/>
        <w:color w:val="5B04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7E8E8" w:themeFill="accent1" w:themeFillTint="19"/>
    </w:tcPr>
    <w:tblStylePr w:type="firstRow">
      <w:rPr>
        <w:b/>
        <w:bCs/>
        <w:color w:val="FFFFFF" w:themeColor="background1"/>
      </w:rPr>
      <w:tblPr/>
      <w:tcPr>
        <w:tcBorders>
          <w:bottom w:val="single" w:sz="12" w:space="0" w:color="FFFFFF" w:themeColor="background1"/>
        </w:tcBorders>
        <w:shd w:val="clear" w:color="auto" w:fill="5B042B" w:themeFill="accent2" w:themeFillShade="CC"/>
      </w:tcPr>
    </w:tblStylePr>
    <w:tblStylePr w:type="lastRow">
      <w:rPr>
        <w:b/>
        <w:bCs/>
        <w:color w:val="5B04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C5C5" w:themeFill="accent1" w:themeFillTint="3F"/>
      </w:tcPr>
    </w:tblStylePr>
    <w:tblStylePr w:type="band1Horz">
      <w:tblPr/>
      <w:tcPr>
        <w:shd w:val="clear" w:color="auto" w:fill="EFD0D0"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DAEA" w:themeFill="accent2" w:themeFillTint="19"/>
    </w:tcPr>
    <w:tblStylePr w:type="firstRow">
      <w:rPr>
        <w:b/>
        <w:bCs/>
        <w:color w:val="FFFFFF" w:themeColor="background1"/>
      </w:rPr>
      <w:tblPr/>
      <w:tcPr>
        <w:tcBorders>
          <w:bottom w:val="single" w:sz="12" w:space="0" w:color="FFFFFF" w:themeColor="background1"/>
        </w:tcBorders>
        <w:shd w:val="clear" w:color="auto" w:fill="5B042B" w:themeFill="accent2" w:themeFillShade="CC"/>
      </w:tcPr>
    </w:tblStylePr>
    <w:tblStylePr w:type="lastRow">
      <w:rPr>
        <w:b/>
        <w:bCs/>
        <w:color w:val="5B04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A3CA" w:themeFill="accent2" w:themeFillTint="3F"/>
      </w:tcPr>
    </w:tblStylePr>
    <w:tblStylePr w:type="band1Horz">
      <w:tblPr/>
      <w:tcPr>
        <w:shd w:val="clear" w:color="auto" w:fill="FBB4D4"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2FAF8" w:themeFill="accent3" w:themeFillTint="19"/>
    </w:tcPr>
    <w:tblStylePr w:type="firstRow">
      <w:rPr>
        <w:b/>
        <w:bCs/>
        <w:color w:val="FFFFFF" w:themeColor="background1"/>
      </w:rPr>
      <w:tblPr/>
      <w:tcPr>
        <w:tcBorders>
          <w:bottom w:val="single" w:sz="12" w:space="0" w:color="FFFFFF" w:themeColor="background1"/>
        </w:tcBorders>
        <w:shd w:val="clear" w:color="auto" w:fill="2F2C2C" w:themeFill="accent4" w:themeFillShade="CC"/>
      </w:tcPr>
    </w:tblStylePr>
    <w:tblStylePr w:type="lastRow">
      <w:rPr>
        <w:b/>
        <w:bCs/>
        <w:color w:val="2F2C2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F2EF" w:themeFill="accent3" w:themeFillTint="3F"/>
      </w:tcPr>
    </w:tblStylePr>
    <w:tblStylePr w:type="band1Horz">
      <w:tblPr/>
      <w:tcPr>
        <w:shd w:val="clear" w:color="auto" w:fill="E6F5F2"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CEBEB" w:themeFill="accent4" w:themeFillTint="19"/>
    </w:tcPr>
    <w:tblStylePr w:type="firstRow">
      <w:rPr>
        <w:b/>
        <w:bCs/>
        <w:color w:val="FFFFFF" w:themeColor="background1"/>
      </w:rPr>
      <w:tblPr/>
      <w:tcPr>
        <w:tcBorders>
          <w:bottom w:val="single" w:sz="12" w:space="0" w:color="FFFFFF" w:themeColor="background1"/>
        </w:tcBorders>
        <w:shd w:val="clear" w:color="auto" w:fill="55B9A8" w:themeFill="accent3" w:themeFillShade="CC"/>
      </w:tcPr>
    </w:tblStylePr>
    <w:tblStylePr w:type="lastRow">
      <w:rPr>
        <w:b/>
        <w:bCs/>
        <w:color w:val="55B9A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CCC" w:themeFill="accent4" w:themeFillTint="3F"/>
      </w:tcPr>
    </w:tblStylePr>
    <w:tblStylePr w:type="band1Horz">
      <w:tblPr/>
      <w:tcPr>
        <w:shd w:val="clear" w:color="auto" w:fill="D8D6D6"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FFF" w:themeFill="accent5" w:themeFillTint="19"/>
    </w:tcPr>
    <w:tblStylePr w:type="firstRow">
      <w:rPr>
        <w:b/>
        <w:bCs/>
        <w:color w:val="FFFFFF" w:themeColor="background1"/>
      </w:rPr>
      <w:tblPr/>
      <w:tcPr>
        <w:tcBorders>
          <w:bottom w:val="single" w:sz="12" w:space="0" w:color="FFFFFF" w:themeColor="background1"/>
        </w:tcBorders>
        <w:shd w:val="clear" w:color="auto" w:fill="CCCCCC" w:themeFill="accent6" w:themeFillShade="CC"/>
      </w:tcPr>
    </w:tblStylePr>
    <w:tblStylePr w:type="lastRow">
      <w:rPr>
        <w:b/>
        <w:bCs/>
        <w:color w:val="CCCCC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5" w:themeFillTint="3F"/>
      </w:tcPr>
    </w:tblStylePr>
    <w:tblStylePr w:type="band1Horz">
      <w:tblPr/>
      <w:tcPr>
        <w:shd w:val="clear" w:color="auto" w:fill="FFFFFF"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FFF" w:themeFill="accent6" w:themeFillTint="19"/>
    </w:tcPr>
    <w:tblStylePr w:type="firstRow">
      <w:rPr>
        <w:b/>
        <w:bCs/>
        <w:color w:val="FFFFFF" w:themeColor="background1"/>
      </w:rPr>
      <w:tblPr/>
      <w:tcPr>
        <w:tcBorders>
          <w:bottom w:val="single" w:sz="12" w:space="0" w:color="FFFFFF" w:themeColor="background1"/>
        </w:tcBorders>
        <w:shd w:val="clear" w:color="auto" w:fill="CCCCCC" w:themeFill="accent5" w:themeFillShade="CC"/>
      </w:tcPr>
    </w:tblStylePr>
    <w:tblStylePr w:type="lastRow">
      <w:rPr>
        <w:b/>
        <w:bCs/>
        <w:color w:val="CCCCC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6" w:themeFillTint="3F"/>
      </w:tcPr>
    </w:tblStylePr>
    <w:tblStylePr w:type="band1Horz">
      <w:tblPr/>
      <w:tcPr>
        <w:shd w:val="clear" w:color="auto" w:fill="FFFFFF"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72063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2063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720637" w:themeColor="accent2"/>
        <w:left w:val="single" w:sz="4" w:space="0" w:color="973232" w:themeColor="accent1"/>
        <w:bottom w:val="single" w:sz="4" w:space="0" w:color="973232" w:themeColor="accent1"/>
        <w:right w:val="single" w:sz="4" w:space="0" w:color="973232" w:themeColor="accent1"/>
        <w:insideH w:val="single" w:sz="4" w:space="0" w:color="FFFFFF" w:themeColor="background1"/>
        <w:insideV w:val="single" w:sz="4" w:space="0" w:color="FFFFFF" w:themeColor="background1"/>
      </w:tblBorders>
    </w:tblPr>
    <w:tcPr>
      <w:shd w:val="clear" w:color="auto" w:fill="F7E8E8" w:themeFill="accent1" w:themeFillTint="19"/>
    </w:tcPr>
    <w:tblStylePr w:type="firstRow">
      <w:rPr>
        <w:b/>
        <w:bCs/>
      </w:rPr>
      <w:tblPr/>
      <w:tcPr>
        <w:tcBorders>
          <w:top w:val="nil"/>
          <w:left w:val="nil"/>
          <w:bottom w:val="single" w:sz="24" w:space="0" w:color="72063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1E1E" w:themeFill="accent1" w:themeFillShade="99"/>
      </w:tcPr>
    </w:tblStylePr>
    <w:tblStylePr w:type="firstCol">
      <w:rPr>
        <w:color w:val="FFFFFF" w:themeColor="background1"/>
      </w:rPr>
      <w:tblPr/>
      <w:tcPr>
        <w:tcBorders>
          <w:top w:val="nil"/>
          <w:left w:val="nil"/>
          <w:bottom w:val="nil"/>
          <w:right w:val="nil"/>
          <w:insideH w:val="single" w:sz="4" w:space="0" w:color="5A1E1E" w:themeColor="accent1" w:themeShade="99"/>
          <w:insideV w:val="nil"/>
        </w:tcBorders>
        <w:shd w:val="clear" w:color="auto" w:fill="5A1E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A1E1E" w:themeFill="accent1" w:themeFillShade="99"/>
      </w:tcPr>
    </w:tblStylePr>
    <w:tblStylePr w:type="band1Vert">
      <w:tblPr/>
      <w:tcPr>
        <w:shd w:val="clear" w:color="auto" w:fill="E0A2A2" w:themeFill="accent1" w:themeFillTint="66"/>
      </w:tcPr>
    </w:tblStylePr>
    <w:tblStylePr w:type="band1Horz">
      <w:tblPr/>
      <w:tcPr>
        <w:shd w:val="clear" w:color="auto" w:fill="D88B8B"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720637" w:themeColor="accent2"/>
        <w:left w:val="single" w:sz="4" w:space="0" w:color="720637" w:themeColor="accent2"/>
        <w:bottom w:val="single" w:sz="4" w:space="0" w:color="720637" w:themeColor="accent2"/>
        <w:right w:val="single" w:sz="4" w:space="0" w:color="720637" w:themeColor="accent2"/>
        <w:insideH w:val="single" w:sz="4" w:space="0" w:color="FFFFFF" w:themeColor="background1"/>
        <w:insideV w:val="single" w:sz="4" w:space="0" w:color="FFFFFF" w:themeColor="background1"/>
      </w:tblBorders>
    </w:tblPr>
    <w:tcPr>
      <w:shd w:val="clear" w:color="auto" w:fill="FDDAEA" w:themeFill="accent2" w:themeFillTint="19"/>
    </w:tcPr>
    <w:tblStylePr w:type="firstRow">
      <w:rPr>
        <w:b/>
        <w:bCs/>
      </w:rPr>
      <w:tblPr/>
      <w:tcPr>
        <w:tcBorders>
          <w:top w:val="nil"/>
          <w:left w:val="nil"/>
          <w:bottom w:val="single" w:sz="24" w:space="0" w:color="72063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40320" w:themeFill="accent2" w:themeFillShade="99"/>
      </w:tcPr>
    </w:tblStylePr>
    <w:tblStylePr w:type="firstCol">
      <w:rPr>
        <w:color w:val="FFFFFF" w:themeColor="background1"/>
      </w:rPr>
      <w:tblPr/>
      <w:tcPr>
        <w:tcBorders>
          <w:top w:val="nil"/>
          <w:left w:val="nil"/>
          <w:bottom w:val="nil"/>
          <w:right w:val="nil"/>
          <w:insideH w:val="single" w:sz="4" w:space="0" w:color="440320" w:themeColor="accent2" w:themeShade="99"/>
          <w:insideV w:val="nil"/>
        </w:tcBorders>
        <w:shd w:val="clear" w:color="auto" w:fill="44032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40320" w:themeFill="accent2" w:themeFillShade="99"/>
      </w:tcPr>
    </w:tblStylePr>
    <w:tblStylePr w:type="band1Vert">
      <w:tblPr/>
      <w:tcPr>
        <w:shd w:val="clear" w:color="auto" w:fill="F76AAA" w:themeFill="accent2" w:themeFillTint="66"/>
      </w:tcPr>
    </w:tblStylePr>
    <w:tblStylePr w:type="band1Horz">
      <w:tblPr/>
      <w:tcPr>
        <w:shd w:val="clear" w:color="auto" w:fill="F5469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B3838" w:themeColor="accent4"/>
        <w:left w:val="single" w:sz="4" w:space="0" w:color="85CDC1" w:themeColor="accent3"/>
        <w:bottom w:val="single" w:sz="4" w:space="0" w:color="85CDC1" w:themeColor="accent3"/>
        <w:right w:val="single" w:sz="4" w:space="0" w:color="85CDC1" w:themeColor="accent3"/>
        <w:insideH w:val="single" w:sz="4" w:space="0" w:color="FFFFFF" w:themeColor="background1"/>
        <w:insideV w:val="single" w:sz="4" w:space="0" w:color="FFFFFF" w:themeColor="background1"/>
      </w:tblBorders>
    </w:tblPr>
    <w:tcPr>
      <w:shd w:val="clear" w:color="auto" w:fill="F2FAF8" w:themeFill="accent3" w:themeFillTint="19"/>
    </w:tcPr>
    <w:tblStylePr w:type="firstRow">
      <w:rPr>
        <w:b/>
        <w:bCs/>
      </w:rPr>
      <w:tblPr/>
      <w:tcPr>
        <w:tcBorders>
          <w:top w:val="nil"/>
          <w:left w:val="nil"/>
          <w:bottom w:val="single" w:sz="24" w:space="0" w:color="3B383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8F81" w:themeFill="accent3" w:themeFillShade="99"/>
      </w:tcPr>
    </w:tblStylePr>
    <w:tblStylePr w:type="firstCol">
      <w:rPr>
        <w:color w:val="FFFFFF" w:themeColor="background1"/>
      </w:rPr>
      <w:tblPr/>
      <w:tcPr>
        <w:tcBorders>
          <w:top w:val="nil"/>
          <w:left w:val="nil"/>
          <w:bottom w:val="nil"/>
          <w:right w:val="nil"/>
          <w:insideH w:val="single" w:sz="4" w:space="0" w:color="3B8F81" w:themeColor="accent3" w:themeShade="99"/>
          <w:insideV w:val="nil"/>
        </w:tcBorders>
        <w:shd w:val="clear" w:color="auto" w:fill="3B8F8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8F81" w:themeFill="accent3" w:themeFillShade="99"/>
      </w:tcPr>
    </w:tblStylePr>
    <w:tblStylePr w:type="band1Vert">
      <w:tblPr/>
      <w:tcPr>
        <w:shd w:val="clear" w:color="auto" w:fill="CEEBE6" w:themeFill="accent3" w:themeFillTint="66"/>
      </w:tcPr>
    </w:tblStylePr>
    <w:tblStylePr w:type="band1Horz">
      <w:tblPr/>
      <w:tcPr>
        <w:shd w:val="clear" w:color="auto" w:fill="C2E6E0"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5CDC1" w:themeColor="accent3"/>
        <w:left w:val="single" w:sz="4" w:space="0" w:color="3B3838" w:themeColor="accent4"/>
        <w:bottom w:val="single" w:sz="4" w:space="0" w:color="3B3838" w:themeColor="accent4"/>
        <w:right w:val="single" w:sz="4" w:space="0" w:color="3B3838" w:themeColor="accent4"/>
        <w:insideH w:val="single" w:sz="4" w:space="0" w:color="FFFFFF" w:themeColor="background1"/>
        <w:insideV w:val="single" w:sz="4" w:space="0" w:color="FFFFFF" w:themeColor="background1"/>
      </w:tblBorders>
    </w:tblPr>
    <w:tcPr>
      <w:shd w:val="clear" w:color="auto" w:fill="ECEBEB" w:themeFill="accent4" w:themeFillTint="19"/>
    </w:tcPr>
    <w:tblStylePr w:type="firstRow">
      <w:rPr>
        <w:b/>
        <w:bCs/>
      </w:rPr>
      <w:tblPr/>
      <w:tcPr>
        <w:tcBorders>
          <w:top w:val="nil"/>
          <w:left w:val="nil"/>
          <w:bottom w:val="single" w:sz="24" w:space="0" w:color="85CDC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2121" w:themeFill="accent4" w:themeFillShade="99"/>
      </w:tcPr>
    </w:tblStylePr>
    <w:tblStylePr w:type="firstCol">
      <w:rPr>
        <w:color w:val="FFFFFF" w:themeColor="background1"/>
      </w:rPr>
      <w:tblPr/>
      <w:tcPr>
        <w:tcBorders>
          <w:top w:val="nil"/>
          <w:left w:val="nil"/>
          <w:bottom w:val="nil"/>
          <w:right w:val="nil"/>
          <w:insideH w:val="single" w:sz="4" w:space="0" w:color="232121" w:themeColor="accent4" w:themeShade="99"/>
          <w:insideV w:val="nil"/>
        </w:tcBorders>
        <w:shd w:val="clear" w:color="auto" w:fill="23212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32121" w:themeFill="accent4" w:themeFillShade="99"/>
      </w:tcPr>
    </w:tblStylePr>
    <w:tblStylePr w:type="band1Vert">
      <w:tblPr/>
      <w:tcPr>
        <w:shd w:val="clear" w:color="auto" w:fill="B2ADAD" w:themeFill="accent4" w:themeFillTint="66"/>
      </w:tcPr>
    </w:tblStylePr>
    <w:tblStylePr w:type="band1Horz">
      <w:tblPr/>
      <w:tcPr>
        <w:shd w:val="clear" w:color="auto" w:fill="9F999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FFFF" w:themeColor="accent6"/>
        <w:left w:val="single" w:sz="4" w:space="0" w:color="FFFFFF" w:themeColor="accent5"/>
        <w:bottom w:val="single" w:sz="4" w:space="0" w:color="FFFFFF" w:themeColor="accent5"/>
        <w:right w:val="single" w:sz="4" w:space="0" w:color="FFFFFF" w:themeColor="accent5"/>
        <w:insideH w:val="single" w:sz="4" w:space="0" w:color="FFFFFF" w:themeColor="background1"/>
        <w:insideV w:val="single" w:sz="4" w:space="0" w:color="FFFFFF" w:themeColor="background1"/>
      </w:tblBorders>
    </w:tblPr>
    <w:tcPr>
      <w:shd w:val="clear" w:color="auto" w:fill="FFFFFF" w:themeFill="accent5" w:themeFillTint="19"/>
    </w:tcPr>
    <w:tblStylePr w:type="firstRow">
      <w:rPr>
        <w:b/>
        <w:bCs/>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5" w:themeFillShade="99"/>
      </w:tcPr>
    </w:tblStylePr>
    <w:tblStylePr w:type="firstCol">
      <w:rPr>
        <w:color w:val="FFFFFF" w:themeColor="background1"/>
      </w:rPr>
      <w:tblPr/>
      <w:tcPr>
        <w:tcBorders>
          <w:top w:val="nil"/>
          <w:left w:val="nil"/>
          <w:bottom w:val="nil"/>
          <w:right w:val="nil"/>
          <w:insideH w:val="single" w:sz="4" w:space="0" w:color="999999" w:themeColor="accent5" w:themeShade="99"/>
          <w:insideV w:val="nil"/>
        </w:tcBorders>
        <w:shd w:val="clear" w:color="auto" w:fill="99999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5" w:themeFillShade="99"/>
      </w:tcPr>
    </w:tblStylePr>
    <w:tblStylePr w:type="band1Vert">
      <w:tblPr/>
      <w:tcPr>
        <w:shd w:val="clear" w:color="auto" w:fill="FFFFFF" w:themeFill="accent5" w:themeFillTint="66"/>
      </w:tcPr>
    </w:tblStylePr>
    <w:tblStylePr w:type="band1Horz">
      <w:tblPr/>
      <w:tcPr>
        <w:shd w:val="clear" w:color="auto" w:fill="FFFF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FFFF" w:themeColor="accent5"/>
        <w:left w:val="single" w:sz="4" w:space="0" w:color="FFFFFF" w:themeColor="accent6"/>
        <w:bottom w:val="single" w:sz="4" w:space="0" w:color="FFFFFF" w:themeColor="accent6"/>
        <w:right w:val="single" w:sz="4" w:space="0" w:color="FFFFFF" w:themeColor="accent6"/>
        <w:insideH w:val="single" w:sz="4" w:space="0" w:color="FFFFFF" w:themeColor="background1"/>
        <w:insideV w:val="single" w:sz="4" w:space="0" w:color="FFFFFF" w:themeColor="background1"/>
      </w:tblBorders>
    </w:tblPr>
    <w:tcPr>
      <w:shd w:val="clear" w:color="auto" w:fill="FFFFFF" w:themeFill="accent6" w:themeFillTint="19"/>
    </w:tcPr>
    <w:tblStylePr w:type="firstRow">
      <w:rPr>
        <w:b/>
        <w:bCs/>
      </w:rPr>
      <w:tblPr/>
      <w:tcPr>
        <w:tcBorders>
          <w:top w:val="nil"/>
          <w:left w:val="nil"/>
          <w:bottom w:val="single" w:sz="24" w:space="0" w:color="FFFFF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6" w:themeFillShade="99"/>
      </w:tcPr>
    </w:tblStylePr>
    <w:tblStylePr w:type="firstCol">
      <w:rPr>
        <w:color w:val="FFFFFF" w:themeColor="background1"/>
      </w:rPr>
      <w:tblPr/>
      <w:tcPr>
        <w:tcBorders>
          <w:top w:val="nil"/>
          <w:left w:val="nil"/>
          <w:bottom w:val="nil"/>
          <w:right w:val="nil"/>
          <w:insideH w:val="single" w:sz="4" w:space="0" w:color="999999" w:themeColor="accent6" w:themeShade="99"/>
          <w:insideV w:val="nil"/>
        </w:tcBorders>
        <w:shd w:val="clear" w:color="auto" w:fill="99999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6" w:themeFillShade="99"/>
      </w:tcPr>
    </w:tblStylePr>
    <w:tblStylePr w:type="band1Vert">
      <w:tblPr/>
      <w:tcPr>
        <w:shd w:val="clear" w:color="auto" w:fill="FFFFFF" w:themeFill="accent6" w:themeFillTint="66"/>
      </w:tcPr>
    </w:tblStylePr>
    <w:tblStylePr w:type="band1Horz">
      <w:tblPr/>
      <w:tcPr>
        <w:shd w:val="clear" w:color="auto" w:fill="FFF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97323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19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0252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02525" w:themeFill="accent1" w:themeFillShade="BF"/>
      </w:tcPr>
    </w:tblStylePr>
    <w:tblStylePr w:type="band1Vert">
      <w:tblPr/>
      <w:tcPr>
        <w:tcBorders>
          <w:top w:val="nil"/>
          <w:left w:val="nil"/>
          <w:bottom w:val="nil"/>
          <w:right w:val="nil"/>
          <w:insideH w:val="nil"/>
          <w:insideV w:val="nil"/>
        </w:tcBorders>
        <w:shd w:val="clear" w:color="auto" w:fill="702525" w:themeFill="accent1" w:themeFillShade="BF"/>
      </w:tcPr>
    </w:tblStylePr>
    <w:tblStylePr w:type="band1Horz">
      <w:tblPr/>
      <w:tcPr>
        <w:tcBorders>
          <w:top w:val="nil"/>
          <w:left w:val="nil"/>
          <w:bottom w:val="nil"/>
          <w:right w:val="nil"/>
          <w:insideH w:val="nil"/>
          <w:insideV w:val="nil"/>
        </w:tcBorders>
        <w:shd w:val="clear" w:color="auto" w:fill="702525"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72063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031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5042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50428" w:themeFill="accent2" w:themeFillShade="BF"/>
      </w:tcPr>
    </w:tblStylePr>
    <w:tblStylePr w:type="band1Vert">
      <w:tblPr/>
      <w:tcPr>
        <w:tcBorders>
          <w:top w:val="nil"/>
          <w:left w:val="nil"/>
          <w:bottom w:val="nil"/>
          <w:right w:val="nil"/>
          <w:insideH w:val="nil"/>
          <w:insideV w:val="nil"/>
        </w:tcBorders>
        <w:shd w:val="clear" w:color="auto" w:fill="550428" w:themeFill="accent2" w:themeFillShade="BF"/>
      </w:tcPr>
    </w:tblStylePr>
    <w:tblStylePr w:type="band1Horz">
      <w:tblPr/>
      <w:tcPr>
        <w:tcBorders>
          <w:top w:val="nil"/>
          <w:left w:val="nil"/>
          <w:bottom w:val="nil"/>
          <w:right w:val="nil"/>
          <w:insideH w:val="nil"/>
          <w:insideV w:val="nil"/>
        </w:tcBorders>
        <w:shd w:val="clear" w:color="auto" w:fill="550428"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5CDC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776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9B3A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9B3A1" w:themeFill="accent3" w:themeFillShade="BF"/>
      </w:tcPr>
    </w:tblStylePr>
    <w:tblStylePr w:type="band1Vert">
      <w:tblPr/>
      <w:tcPr>
        <w:tcBorders>
          <w:top w:val="nil"/>
          <w:left w:val="nil"/>
          <w:bottom w:val="nil"/>
          <w:right w:val="nil"/>
          <w:insideH w:val="nil"/>
          <w:insideV w:val="nil"/>
        </w:tcBorders>
        <w:shd w:val="clear" w:color="auto" w:fill="49B3A1" w:themeFill="accent3" w:themeFillShade="BF"/>
      </w:tcPr>
    </w:tblStylePr>
    <w:tblStylePr w:type="band1Horz">
      <w:tblPr/>
      <w:tcPr>
        <w:tcBorders>
          <w:top w:val="nil"/>
          <w:left w:val="nil"/>
          <w:bottom w:val="nil"/>
          <w:right w:val="nil"/>
          <w:insideH w:val="nil"/>
          <w:insideV w:val="nil"/>
        </w:tcBorders>
        <w:shd w:val="clear" w:color="auto" w:fill="49B3A1"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B383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D1B1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C2A2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C2A2A" w:themeFill="accent4" w:themeFillShade="BF"/>
      </w:tcPr>
    </w:tblStylePr>
    <w:tblStylePr w:type="band1Vert">
      <w:tblPr/>
      <w:tcPr>
        <w:tcBorders>
          <w:top w:val="nil"/>
          <w:left w:val="nil"/>
          <w:bottom w:val="nil"/>
          <w:right w:val="nil"/>
          <w:insideH w:val="nil"/>
          <w:insideV w:val="nil"/>
        </w:tcBorders>
        <w:shd w:val="clear" w:color="auto" w:fill="2C2A2A" w:themeFill="accent4" w:themeFillShade="BF"/>
      </w:tcPr>
    </w:tblStylePr>
    <w:tblStylePr w:type="band1Horz">
      <w:tblPr/>
      <w:tcPr>
        <w:tcBorders>
          <w:top w:val="nil"/>
          <w:left w:val="nil"/>
          <w:bottom w:val="nil"/>
          <w:right w:val="nil"/>
          <w:insideH w:val="nil"/>
          <w:insideV w:val="nil"/>
        </w:tcBorders>
        <w:shd w:val="clear" w:color="auto" w:fill="2C2A2A"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FFF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5" w:themeFillShade="BF"/>
      </w:tcPr>
    </w:tblStylePr>
    <w:tblStylePr w:type="band1Vert">
      <w:tblPr/>
      <w:tcPr>
        <w:tcBorders>
          <w:top w:val="nil"/>
          <w:left w:val="nil"/>
          <w:bottom w:val="nil"/>
          <w:right w:val="nil"/>
          <w:insideH w:val="nil"/>
          <w:insideV w:val="nil"/>
        </w:tcBorders>
        <w:shd w:val="clear" w:color="auto" w:fill="BFBFBF" w:themeFill="accent5" w:themeFillShade="BF"/>
      </w:tcPr>
    </w:tblStylePr>
    <w:tblStylePr w:type="band1Horz">
      <w:tblPr/>
      <w:tcPr>
        <w:tcBorders>
          <w:top w:val="nil"/>
          <w:left w:val="nil"/>
          <w:bottom w:val="nil"/>
          <w:right w:val="nil"/>
          <w:insideH w:val="nil"/>
          <w:insideV w:val="nil"/>
        </w:tcBorders>
        <w:shd w:val="clear" w:color="auto" w:fill="BFBFBF"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FF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6" w:themeFillShade="BF"/>
      </w:tcPr>
    </w:tblStylePr>
    <w:tblStylePr w:type="band1Vert">
      <w:tblPr/>
      <w:tcPr>
        <w:tcBorders>
          <w:top w:val="nil"/>
          <w:left w:val="nil"/>
          <w:bottom w:val="nil"/>
          <w:right w:val="nil"/>
          <w:insideH w:val="nil"/>
          <w:insideV w:val="nil"/>
        </w:tcBorders>
        <w:shd w:val="clear" w:color="auto" w:fill="BFBFBF" w:themeFill="accent6" w:themeFillShade="BF"/>
      </w:tcPr>
    </w:tblStylePr>
    <w:tblStylePr w:type="band1Horz">
      <w:tblPr/>
      <w:tcPr>
        <w:tcBorders>
          <w:top w:val="nil"/>
          <w:left w:val="nil"/>
          <w:bottom w:val="nil"/>
          <w:right w:val="nil"/>
          <w:insideH w:val="nil"/>
          <w:insideV w:val="nil"/>
        </w:tcBorders>
        <w:shd w:val="clear" w:color="auto" w:fill="BFBFBF"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39031B"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E0A2A2" w:themeColor="accent1" w:themeTint="66"/>
        <w:left w:val="single" w:sz="4" w:space="0" w:color="E0A2A2" w:themeColor="accent1" w:themeTint="66"/>
        <w:bottom w:val="single" w:sz="4" w:space="0" w:color="E0A2A2" w:themeColor="accent1" w:themeTint="66"/>
        <w:right w:val="single" w:sz="4" w:space="0" w:color="E0A2A2" w:themeColor="accent1" w:themeTint="66"/>
        <w:insideH w:val="single" w:sz="4" w:space="0" w:color="E0A2A2" w:themeColor="accent1" w:themeTint="66"/>
        <w:insideV w:val="single" w:sz="4" w:space="0" w:color="E0A2A2" w:themeColor="accent1" w:themeTint="66"/>
      </w:tblBorders>
    </w:tblPr>
    <w:tblStylePr w:type="firstRow">
      <w:rPr>
        <w:b/>
        <w:bCs/>
      </w:rPr>
      <w:tblPr/>
      <w:tcPr>
        <w:tcBorders>
          <w:bottom w:val="single" w:sz="12" w:space="0" w:color="D07373" w:themeColor="accent1" w:themeTint="99"/>
        </w:tcBorders>
      </w:tcPr>
    </w:tblStylePr>
    <w:tblStylePr w:type="lastRow">
      <w:rPr>
        <w:b/>
        <w:bCs/>
      </w:rPr>
      <w:tblPr/>
      <w:tcPr>
        <w:tcBorders>
          <w:top w:val="double" w:sz="2" w:space="0" w:color="D07373"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76AAA" w:themeColor="accent2" w:themeTint="66"/>
        <w:left w:val="single" w:sz="4" w:space="0" w:color="F76AAA" w:themeColor="accent2" w:themeTint="66"/>
        <w:bottom w:val="single" w:sz="4" w:space="0" w:color="F76AAA" w:themeColor="accent2" w:themeTint="66"/>
        <w:right w:val="single" w:sz="4" w:space="0" w:color="F76AAA" w:themeColor="accent2" w:themeTint="66"/>
        <w:insideH w:val="single" w:sz="4" w:space="0" w:color="F76AAA" w:themeColor="accent2" w:themeTint="66"/>
        <w:insideV w:val="single" w:sz="4" w:space="0" w:color="F76AAA" w:themeColor="accent2" w:themeTint="66"/>
      </w:tblBorders>
    </w:tblPr>
    <w:tblStylePr w:type="firstRow">
      <w:rPr>
        <w:b/>
        <w:bCs/>
      </w:rPr>
      <w:tblPr/>
      <w:tcPr>
        <w:tcBorders>
          <w:bottom w:val="single" w:sz="12" w:space="0" w:color="F3207F" w:themeColor="accent2" w:themeTint="99"/>
        </w:tcBorders>
      </w:tcPr>
    </w:tblStylePr>
    <w:tblStylePr w:type="lastRow">
      <w:rPr>
        <w:b/>
        <w:bCs/>
      </w:rPr>
      <w:tblPr/>
      <w:tcPr>
        <w:tcBorders>
          <w:top w:val="double" w:sz="2" w:space="0" w:color="F3207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CEEBE6" w:themeColor="accent3" w:themeTint="66"/>
        <w:left w:val="single" w:sz="4" w:space="0" w:color="CEEBE6" w:themeColor="accent3" w:themeTint="66"/>
        <w:bottom w:val="single" w:sz="4" w:space="0" w:color="CEEBE6" w:themeColor="accent3" w:themeTint="66"/>
        <w:right w:val="single" w:sz="4" w:space="0" w:color="CEEBE6" w:themeColor="accent3" w:themeTint="66"/>
        <w:insideH w:val="single" w:sz="4" w:space="0" w:color="CEEBE6" w:themeColor="accent3" w:themeTint="66"/>
        <w:insideV w:val="single" w:sz="4" w:space="0" w:color="CEEBE6" w:themeColor="accent3" w:themeTint="66"/>
      </w:tblBorders>
    </w:tblPr>
    <w:tblStylePr w:type="firstRow">
      <w:rPr>
        <w:b/>
        <w:bCs/>
      </w:rPr>
      <w:tblPr/>
      <w:tcPr>
        <w:tcBorders>
          <w:bottom w:val="single" w:sz="12" w:space="0" w:color="B5E1D9" w:themeColor="accent3" w:themeTint="99"/>
        </w:tcBorders>
      </w:tcPr>
    </w:tblStylePr>
    <w:tblStylePr w:type="lastRow">
      <w:rPr>
        <w:b/>
        <w:bCs/>
      </w:rPr>
      <w:tblPr/>
      <w:tcPr>
        <w:tcBorders>
          <w:top w:val="double" w:sz="2" w:space="0" w:color="B5E1D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B2ADAD" w:themeColor="accent4" w:themeTint="66"/>
        <w:left w:val="single" w:sz="4" w:space="0" w:color="B2ADAD" w:themeColor="accent4" w:themeTint="66"/>
        <w:bottom w:val="single" w:sz="4" w:space="0" w:color="B2ADAD" w:themeColor="accent4" w:themeTint="66"/>
        <w:right w:val="single" w:sz="4" w:space="0" w:color="B2ADAD" w:themeColor="accent4" w:themeTint="66"/>
        <w:insideH w:val="single" w:sz="4" w:space="0" w:color="B2ADAD" w:themeColor="accent4" w:themeTint="66"/>
        <w:insideV w:val="single" w:sz="4" w:space="0" w:color="B2ADAD" w:themeColor="accent4" w:themeTint="66"/>
      </w:tblBorders>
    </w:tblPr>
    <w:tblStylePr w:type="firstRow">
      <w:rPr>
        <w:b/>
        <w:bCs/>
      </w:rPr>
      <w:tblPr/>
      <w:tcPr>
        <w:tcBorders>
          <w:bottom w:val="single" w:sz="12" w:space="0" w:color="8B8585" w:themeColor="accent4" w:themeTint="99"/>
        </w:tcBorders>
      </w:tcPr>
    </w:tblStylePr>
    <w:tblStylePr w:type="lastRow">
      <w:rPr>
        <w:b/>
        <w:bCs/>
      </w:rPr>
      <w:tblPr/>
      <w:tcPr>
        <w:tcBorders>
          <w:top w:val="double" w:sz="2" w:space="0" w:color="8B858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FFFFFF" w:themeColor="accent5" w:themeTint="66"/>
        <w:left w:val="single" w:sz="4" w:space="0" w:color="FFFFFF" w:themeColor="accent5" w:themeTint="66"/>
        <w:bottom w:val="single" w:sz="4" w:space="0" w:color="FFFFFF" w:themeColor="accent5" w:themeTint="66"/>
        <w:right w:val="single" w:sz="4" w:space="0" w:color="FFFFFF" w:themeColor="accent5" w:themeTint="66"/>
        <w:insideH w:val="single" w:sz="4" w:space="0" w:color="FFFFFF" w:themeColor="accent5" w:themeTint="66"/>
        <w:insideV w:val="single" w:sz="4" w:space="0" w:color="FFFFFF" w:themeColor="accent5" w:themeTint="66"/>
      </w:tblBorders>
    </w:tblPr>
    <w:tblStylePr w:type="firstRow">
      <w:rPr>
        <w:b/>
        <w:bCs/>
      </w:rPr>
      <w:tblPr/>
      <w:tcPr>
        <w:tcBorders>
          <w:bottom w:val="single" w:sz="12" w:space="0" w:color="FFFFFF" w:themeColor="accent5" w:themeTint="99"/>
        </w:tcBorders>
      </w:tcPr>
    </w:tblStylePr>
    <w:tblStylePr w:type="lastRow">
      <w:rPr>
        <w:b/>
        <w:bCs/>
      </w:rPr>
      <w:tblPr/>
      <w:tcPr>
        <w:tcBorders>
          <w:top w:val="double" w:sz="2" w:space="0" w:color="FFFF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D07373" w:themeColor="accent1" w:themeTint="99"/>
        <w:bottom w:val="single" w:sz="2" w:space="0" w:color="D07373" w:themeColor="accent1" w:themeTint="99"/>
        <w:insideH w:val="single" w:sz="2" w:space="0" w:color="D07373" w:themeColor="accent1" w:themeTint="99"/>
        <w:insideV w:val="single" w:sz="2" w:space="0" w:color="D07373" w:themeColor="accent1" w:themeTint="99"/>
      </w:tblBorders>
    </w:tblPr>
    <w:tblStylePr w:type="firstRow">
      <w:rPr>
        <w:b/>
        <w:bCs/>
      </w:rPr>
      <w:tblPr/>
      <w:tcPr>
        <w:tcBorders>
          <w:top w:val="nil"/>
          <w:bottom w:val="single" w:sz="12" w:space="0" w:color="D07373" w:themeColor="accent1" w:themeTint="99"/>
          <w:insideH w:val="nil"/>
          <w:insideV w:val="nil"/>
        </w:tcBorders>
        <w:shd w:val="clear" w:color="auto" w:fill="FFFFFF" w:themeFill="background1"/>
      </w:tcPr>
    </w:tblStylePr>
    <w:tblStylePr w:type="lastRow">
      <w:rPr>
        <w:b/>
        <w:bCs/>
      </w:rPr>
      <w:tblPr/>
      <w:tcPr>
        <w:tcBorders>
          <w:top w:val="double" w:sz="2" w:space="0" w:color="D0737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D0D0" w:themeFill="accent1" w:themeFillTint="33"/>
      </w:tcPr>
    </w:tblStylePr>
    <w:tblStylePr w:type="band1Horz">
      <w:tblPr/>
      <w:tcPr>
        <w:shd w:val="clear" w:color="auto" w:fill="EFD0D0"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F3207F" w:themeColor="accent2" w:themeTint="99"/>
        <w:bottom w:val="single" w:sz="2" w:space="0" w:color="F3207F" w:themeColor="accent2" w:themeTint="99"/>
        <w:insideH w:val="single" w:sz="2" w:space="0" w:color="F3207F" w:themeColor="accent2" w:themeTint="99"/>
        <w:insideV w:val="single" w:sz="2" w:space="0" w:color="F3207F" w:themeColor="accent2" w:themeTint="99"/>
      </w:tblBorders>
    </w:tblPr>
    <w:tblStylePr w:type="firstRow">
      <w:rPr>
        <w:b/>
        <w:bCs/>
      </w:rPr>
      <w:tblPr/>
      <w:tcPr>
        <w:tcBorders>
          <w:top w:val="nil"/>
          <w:bottom w:val="single" w:sz="12" w:space="0" w:color="F3207F" w:themeColor="accent2" w:themeTint="99"/>
          <w:insideH w:val="nil"/>
          <w:insideV w:val="nil"/>
        </w:tcBorders>
        <w:shd w:val="clear" w:color="auto" w:fill="FFFFFF" w:themeFill="background1"/>
      </w:tcPr>
    </w:tblStylePr>
    <w:tblStylePr w:type="lastRow">
      <w:rPr>
        <w:b/>
        <w:bCs/>
      </w:rPr>
      <w:tblPr/>
      <w:tcPr>
        <w:tcBorders>
          <w:top w:val="double" w:sz="2" w:space="0" w:color="F3207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B4D4" w:themeFill="accent2" w:themeFillTint="33"/>
      </w:tcPr>
    </w:tblStylePr>
    <w:tblStylePr w:type="band1Horz">
      <w:tblPr/>
      <w:tcPr>
        <w:shd w:val="clear" w:color="auto" w:fill="FBB4D4"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B5E1D9" w:themeColor="accent3" w:themeTint="99"/>
        <w:bottom w:val="single" w:sz="2" w:space="0" w:color="B5E1D9" w:themeColor="accent3" w:themeTint="99"/>
        <w:insideH w:val="single" w:sz="2" w:space="0" w:color="B5E1D9" w:themeColor="accent3" w:themeTint="99"/>
        <w:insideV w:val="single" w:sz="2" w:space="0" w:color="B5E1D9" w:themeColor="accent3" w:themeTint="99"/>
      </w:tblBorders>
    </w:tblPr>
    <w:tblStylePr w:type="firstRow">
      <w:rPr>
        <w:b/>
        <w:bCs/>
      </w:rPr>
      <w:tblPr/>
      <w:tcPr>
        <w:tcBorders>
          <w:top w:val="nil"/>
          <w:bottom w:val="single" w:sz="12" w:space="0" w:color="B5E1D9" w:themeColor="accent3" w:themeTint="99"/>
          <w:insideH w:val="nil"/>
          <w:insideV w:val="nil"/>
        </w:tcBorders>
        <w:shd w:val="clear" w:color="auto" w:fill="FFFFFF" w:themeFill="background1"/>
      </w:tcPr>
    </w:tblStylePr>
    <w:tblStylePr w:type="lastRow">
      <w:rPr>
        <w:b/>
        <w:bCs/>
      </w:rPr>
      <w:tblPr/>
      <w:tcPr>
        <w:tcBorders>
          <w:top w:val="double" w:sz="2" w:space="0" w:color="B5E1D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8B8585" w:themeColor="accent4" w:themeTint="99"/>
        <w:bottom w:val="single" w:sz="2" w:space="0" w:color="8B8585" w:themeColor="accent4" w:themeTint="99"/>
        <w:insideH w:val="single" w:sz="2" w:space="0" w:color="8B8585" w:themeColor="accent4" w:themeTint="99"/>
        <w:insideV w:val="single" w:sz="2" w:space="0" w:color="8B8585" w:themeColor="accent4" w:themeTint="99"/>
      </w:tblBorders>
    </w:tblPr>
    <w:tblStylePr w:type="firstRow">
      <w:rPr>
        <w:b/>
        <w:bCs/>
      </w:rPr>
      <w:tblPr/>
      <w:tcPr>
        <w:tcBorders>
          <w:top w:val="nil"/>
          <w:bottom w:val="single" w:sz="12" w:space="0" w:color="8B8585" w:themeColor="accent4" w:themeTint="99"/>
          <w:insideH w:val="nil"/>
          <w:insideV w:val="nil"/>
        </w:tcBorders>
        <w:shd w:val="clear" w:color="auto" w:fill="FFFFFF" w:themeFill="background1"/>
      </w:tcPr>
    </w:tblStylePr>
    <w:tblStylePr w:type="lastRow">
      <w:rPr>
        <w:b/>
        <w:bCs/>
      </w:rPr>
      <w:tblPr/>
      <w:tcPr>
        <w:tcBorders>
          <w:top w:val="double" w:sz="2" w:space="0" w:color="8B858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FFFFFF" w:themeColor="accent5" w:themeTint="99"/>
        <w:bottom w:val="single" w:sz="2" w:space="0" w:color="FFFFFF" w:themeColor="accent5" w:themeTint="99"/>
        <w:insideH w:val="single" w:sz="2" w:space="0" w:color="FFFFFF" w:themeColor="accent5" w:themeTint="99"/>
        <w:insideV w:val="single" w:sz="2" w:space="0" w:color="FFFFFF" w:themeColor="accent5" w:themeTint="99"/>
      </w:tblBorders>
    </w:tblPr>
    <w:tblStylePr w:type="firstRow">
      <w:rPr>
        <w:b/>
        <w:bCs/>
      </w:rPr>
      <w:tblPr/>
      <w:tcPr>
        <w:tcBorders>
          <w:top w:val="nil"/>
          <w:bottom w:val="single" w:sz="12" w:space="0" w:color="FFFFFF" w:themeColor="accent5" w:themeTint="99"/>
          <w:insideH w:val="nil"/>
          <w:insideV w:val="nil"/>
        </w:tcBorders>
        <w:shd w:val="clear" w:color="auto" w:fill="FFFFFF" w:themeFill="background1"/>
      </w:tcPr>
    </w:tblStylePr>
    <w:tblStylePr w:type="lastRow">
      <w:rPr>
        <w:b/>
        <w:bCs/>
      </w:rPr>
      <w:tblPr/>
      <w:tcPr>
        <w:tcBorders>
          <w:top w:val="double" w:sz="2" w:space="0" w:color="FFFF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FFFFFF" w:themeFill="background1"/>
      </w:tcPr>
    </w:tblStylePr>
    <w:tblStylePr w:type="lastRow">
      <w:rPr>
        <w:b/>
        <w:bCs/>
      </w:rPr>
      <w:tblPr/>
      <w:tcPr>
        <w:tcBorders>
          <w:top w:val="double" w:sz="2" w:space="0" w:color="FFFF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D07373" w:themeColor="accent1" w:themeTint="99"/>
        <w:left w:val="single" w:sz="4" w:space="0" w:color="D07373" w:themeColor="accent1" w:themeTint="99"/>
        <w:bottom w:val="single" w:sz="4" w:space="0" w:color="D07373" w:themeColor="accent1" w:themeTint="99"/>
        <w:right w:val="single" w:sz="4" w:space="0" w:color="D07373" w:themeColor="accent1" w:themeTint="99"/>
        <w:insideH w:val="single" w:sz="4" w:space="0" w:color="D07373" w:themeColor="accent1" w:themeTint="99"/>
        <w:insideV w:val="single" w:sz="4" w:space="0" w:color="D0737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D0D0" w:themeFill="accent1" w:themeFillTint="33"/>
      </w:tcPr>
    </w:tblStylePr>
    <w:tblStylePr w:type="band1Horz">
      <w:tblPr/>
      <w:tcPr>
        <w:shd w:val="clear" w:color="auto" w:fill="EFD0D0" w:themeFill="accent1" w:themeFillTint="33"/>
      </w:tcPr>
    </w:tblStylePr>
    <w:tblStylePr w:type="neCell">
      <w:tblPr/>
      <w:tcPr>
        <w:tcBorders>
          <w:bottom w:val="single" w:sz="4" w:space="0" w:color="D07373" w:themeColor="accent1" w:themeTint="99"/>
        </w:tcBorders>
      </w:tcPr>
    </w:tblStylePr>
    <w:tblStylePr w:type="nwCell">
      <w:tblPr/>
      <w:tcPr>
        <w:tcBorders>
          <w:bottom w:val="single" w:sz="4" w:space="0" w:color="D07373" w:themeColor="accent1" w:themeTint="99"/>
        </w:tcBorders>
      </w:tcPr>
    </w:tblStylePr>
    <w:tblStylePr w:type="seCell">
      <w:tblPr/>
      <w:tcPr>
        <w:tcBorders>
          <w:top w:val="single" w:sz="4" w:space="0" w:color="D07373" w:themeColor="accent1" w:themeTint="99"/>
        </w:tcBorders>
      </w:tcPr>
    </w:tblStylePr>
    <w:tblStylePr w:type="swCell">
      <w:tblPr/>
      <w:tcPr>
        <w:tcBorders>
          <w:top w:val="single" w:sz="4" w:space="0" w:color="D07373"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F3207F" w:themeColor="accent2" w:themeTint="99"/>
        <w:left w:val="single" w:sz="4" w:space="0" w:color="F3207F" w:themeColor="accent2" w:themeTint="99"/>
        <w:bottom w:val="single" w:sz="4" w:space="0" w:color="F3207F" w:themeColor="accent2" w:themeTint="99"/>
        <w:right w:val="single" w:sz="4" w:space="0" w:color="F3207F" w:themeColor="accent2" w:themeTint="99"/>
        <w:insideH w:val="single" w:sz="4" w:space="0" w:color="F3207F" w:themeColor="accent2" w:themeTint="99"/>
        <w:insideV w:val="single" w:sz="4" w:space="0" w:color="F3207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B4D4" w:themeFill="accent2" w:themeFillTint="33"/>
      </w:tcPr>
    </w:tblStylePr>
    <w:tblStylePr w:type="band1Horz">
      <w:tblPr/>
      <w:tcPr>
        <w:shd w:val="clear" w:color="auto" w:fill="FBB4D4" w:themeFill="accent2" w:themeFillTint="33"/>
      </w:tcPr>
    </w:tblStylePr>
    <w:tblStylePr w:type="neCell">
      <w:tblPr/>
      <w:tcPr>
        <w:tcBorders>
          <w:bottom w:val="single" w:sz="4" w:space="0" w:color="F3207F" w:themeColor="accent2" w:themeTint="99"/>
        </w:tcBorders>
      </w:tcPr>
    </w:tblStylePr>
    <w:tblStylePr w:type="nwCell">
      <w:tblPr/>
      <w:tcPr>
        <w:tcBorders>
          <w:bottom w:val="single" w:sz="4" w:space="0" w:color="F3207F" w:themeColor="accent2" w:themeTint="99"/>
        </w:tcBorders>
      </w:tcPr>
    </w:tblStylePr>
    <w:tblStylePr w:type="seCell">
      <w:tblPr/>
      <w:tcPr>
        <w:tcBorders>
          <w:top w:val="single" w:sz="4" w:space="0" w:color="F3207F" w:themeColor="accent2" w:themeTint="99"/>
        </w:tcBorders>
      </w:tcPr>
    </w:tblStylePr>
    <w:tblStylePr w:type="swCell">
      <w:tblPr/>
      <w:tcPr>
        <w:tcBorders>
          <w:top w:val="single" w:sz="4" w:space="0" w:color="F3207F"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B5E1D9" w:themeColor="accent3" w:themeTint="99"/>
        <w:left w:val="single" w:sz="4" w:space="0" w:color="B5E1D9" w:themeColor="accent3" w:themeTint="99"/>
        <w:bottom w:val="single" w:sz="4" w:space="0" w:color="B5E1D9" w:themeColor="accent3" w:themeTint="99"/>
        <w:right w:val="single" w:sz="4" w:space="0" w:color="B5E1D9" w:themeColor="accent3" w:themeTint="99"/>
        <w:insideH w:val="single" w:sz="4" w:space="0" w:color="B5E1D9" w:themeColor="accent3" w:themeTint="99"/>
        <w:insideV w:val="single" w:sz="4" w:space="0" w:color="B5E1D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5F2" w:themeFill="accent3" w:themeFillTint="33"/>
      </w:tcPr>
    </w:tblStylePr>
    <w:tblStylePr w:type="band1Horz">
      <w:tblPr/>
      <w:tcPr>
        <w:shd w:val="clear" w:color="auto" w:fill="E6F5F2" w:themeFill="accent3" w:themeFillTint="33"/>
      </w:tcPr>
    </w:tblStylePr>
    <w:tblStylePr w:type="neCell">
      <w:tblPr/>
      <w:tcPr>
        <w:tcBorders>
          <w:bottom w:val="single" w:sz="4" w:space="0" w:color="B5E1D9" w:themeColor="accent3" w:themeTint="99"/>
        </w:tcBorders>
      </w:tcPr>
    </w:tblStylePr>
    <w:tblStylePr w:type="nwCell">
      <w:tblPr/>
      <w:tcPr>
        <w:tcBorders>
          <w:bottom w:val="single" w:sz="4" w:space="0" w:color="B5E1D9" w:themeColor="accent3" w:themeTint="99"/>
        </w:tcBorders>
      </w:tcPr>
    </w:tblStylePr>
    <w:tblStylePr w:type="seCell">
      <w:tblPr/>
      <w:tcPr>
        <w:tcBorders>
          <w:top w:val="single" w:sz="4" w:space="0" w:color="B5E1D9" w:themeColor="accent3" w:themeTint="99"/>
        </w:tcBorders>
      </w:tcPr>
    </w:tblStylePr>
    <w:tblStylePr w:type="swCell">
      <w:tblPr/>
      <w:tcPr>
        <w:tcBorders>
          <w:top w:val="single" w:sz="4" w:space="0" w:color="B5E1D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insideV w:val="single" w:sz="4" w:space="0" w:color="8B858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6D6" w:themeFill="accent4" w:themeFillTint="33"/>
      </w:tcPr>
    </w:tblStylePr>
    <w:tblStylePr w:type="band1Horz">
      <w:tblPr/>
      <w:tcPr>
        <w:shd w:val="clear" w:color="auto" w:fill="D8D6D6" w:themeFill="accent4" w:themeFillTint="33"/>
      </w:tcPr>
    </w:tblStylePr>
    <w:tblStylePr w:type="neCell">
      <w:tblPr/>
      <w:tcPr>
        <w:tcBorders>
          <w:bottom w:val="single" w:sz="4" w:space="0" w:color="8B8585" w:themeColor="accent4" w:themeTint="99"/>
        </w:tcBorders>
      </w:tcPr>
    </w:tblStylePr>
    <w:tblStylePr w:type="nwCell">
      <w:tblPr/>
      <w:tcPr>
        <w:tcBorders>
          <w:bottom w:val="single" w:sz="4" w:space="0" w:color="8B8585" w:themeColor="accent4" w:themeTint="99"/>
        </w:tcBorders>
      </w:tcPr>
    </w:tblStylePr>
    <w:tblStylePr w:type="seCell">
      <w:tblPr/>
      <w:tcPr>
        <w:tcBorders>
          <w:top w:val="single" w:sz="4" w:space="0" w:color="8B8585" w:themeColor="accent4" w:themeTint="99"/>
        </w:tcBorders>
      </w:tcPr>
    </w:tblStylePr>
    <w:tblStylePr w:type="swCell">
      <w:tblPr/>
      <w:tcPr>
        <w:tcBorders>
          <w:top w:val="single" w:sz="4" w:space="0" w:color="8B8585"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5" w:themeFillTint="33"/>
      </w:tcPr>
    </w:tblStylePr>
    <w:tblStylePr w:type="band1Horz">
      <w:tblPr/>
      <w:tcPr>
        <w:shd w:val="clear" w:color="auto" w:fill="FFFFFF" w:themeFill="accent5" w:themeFillTint="33"/>
      </w:tcPr>
    </w:tblStylePr>
    <w:tblStylePr w:type="neCell">
      <w:tblPr/>
      <w:tcPr>
        <w:tcBorders>
          <w:bottom w:val="single" w:sz="4" w:space="0" w:color="FFFFFF" w:themeColor="accent5" w:themeTint="99"/>
        </w:tcBorders>
      </w:tcPr>
    </w:tblStylePr>
    <w:tblStylePr w:type="nwCell">
      <w:tblPr/>
      <w:tcPr>
        <w:tcBorders>
          <w:bottom w:val="single" w:sz="4" w:space="0" w:color="FFFFFF" w:themeColor="accent5" w:themeTint="99"/>
        </w:tcBorders>
      </w:tcPr>
    </w:tblStylePr>
    <w:tblStylePr w:type="seCell">
      <w:tblPr/>
      <w:tcPr>
        <w:tcBorders>
          <w:top w:val="single" w:sz="4" w:space="0" w:color="FFFFFF" w:themeColor="accent5" w:themeTint="99"/>
        </w:tcBorders>
      </w:tcPr>
    </w:tblStylePr>
    <w:tblStylePr w:type="swCell">
      <w:tblPr/>
      <w:tcPr>
        <w:tcBorders>
          <w:top w:val="single" w:sz="4" w:space="0" w:color="FFFFFF"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D07373" w:themeColor="accent1" w:themeTint="99"/>
        <w:left w:val="single" w:sz="4" w:space="0" w:color="D07373" w:themeColor="accent1" w:themeTint="99"/>
        <w:bottom w:val="single" w:sz="4" w:space="0" w:color="D07373" w:themeColor="accent1" w:themeTint="99"/>
        <w:right w:val="single" w:sz="4" w:space="0" w:color="D07373" w:themeColor="accent1" w:themeTint="99"/>
        <w:insideH w:val="single" w:sz="4" w:space="0" w:color="D07373" w:themeColor="accent1" w:themeTint="99"/>
        <w:insideV w:val="single" w:sz="4" w:space="0" w:color="D07373" w:themeColor="accent1" w:themeTint="99"/>
      </w:tblBorders>
    </w:tblPr>
    <w:tblStylePr w:type="firstRow">
      <w:rPr>
        <w:b/>
        <w:bCs/>
        <w:color w:val="FFFFFF" w:themeColor="background1"/>
      </w:rPr>
      <w:tblPr/>
      <w:tcPr>
        <w:tcBorders>
          <w:top w:val="single" w:sz="4" w:space="0" w:color="973232" w:themeColor="accent1"/>
          <w:left w:val="single" w:sz="4" w:space="0" w:color="973232" w:themeColor="accent1"/>
          <w:bottom w:val="single" w:sz="4" w:space="0" w:color="973232" w:themeColor="accent1"/>
          <w:right w:val="single" w:sz="4" w:space="0" w:color="973232" w:themeColor="accent1"/>
          <w:insideH w:val="nil"/>
          <w:insideV w:val="nil"/>
        </w:tcBorders>
        <w:shd w:val="clear" w:color="auto" w:fill="973232" w:themeFill="accent1"/>
      </w:tcPr>
    </w:tblStylePr>
    <w:tblStylePr w:type="lastRow">
      <w:rPr>
        <w:b/>
        <w:bCs/>
      </w:rPr>
      <w:tblPr/>
      <w:tcPr>
        <w:tcBorders>
          <w:top w:val="double" w:sz="4" w:space="0" w:color="973232" w:themeColor="accent1"/>
        </w:tcBorders>
      </w:tcPr>
    </w:tblStylePr>
    <w:tblStylePr w:type="firstCol">
      <w:rPr>
        <w:b/>
        <w:bCs/>
      </w:rPr>
    </w:tblStylePr>
    <w:tblStylePr w:type="lastCol">
      <w:rPr>
        <w:b/>
        <w:bCs/>
      </w:rPr>
    </w:tblStylePr>
    <w:tblStylePr w:type="band1Vert">
      <w:tblPr/>
      <w:tcPr>
        <w:shd w:val="clear" w:color="auto" w:fill="EFD0D0" w:themeFill="accent1" w:themeFillTint="33"/>
      </w:tcPr>
    </w:tblStylePr>
    <w:tblStylePr w:type="band1Horz">
      <w:tblPr/>
      <w:tcPr>
        <w:shd w:val="clear" w:color="auto" w:fill="EFD0D0"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F3207F" w:themeColor="accent2" w:themeTint="99"/>
        <w:left w:val="single" w:sz="4" w:space="0" w:color="F3207F" w:themeColor="accent2" w:themeTint="99"/>
        <w:bottom w:val="single" w:sz="4" w:space="0" w:color="F3207F" w:themeColor="accent2" w:themeTint="99"/>
        <w:right w:val="single" w:sz="4" w:space="0" w:color="F3207F" w:themeColor="accent2" w:themeTint="99"/>
        <w:insideH w:val="single" w:sz="4" w:space="0" w:color="F3207F" w:themeColor="accent2" w:themeTint="99"/>
        <w:insideV w:val="single" w:sz="4" w:space="0" w:color="F3207F" w:themeColor="accent2" w:themeTint="99"/>
      </w:tblBorders>
    </w:tblPr>
    <w:tblStylePr w:type="firstRow">
      <w:rPr>
        <w:b/>
        <w:bCs/>
        <w:color w:val="FFFFFF" w:themeColor="background1"/>
      </w:rPr>
      <w:tblPr/>
      <w:tcPr>
        <w:tcBorders>
          <w:top w:val="single" w:sz="4" w:space="0" w:color="720637" w:themeColor="accent2"/>
          <w:left w:val="single" w:sz="4" w:space="0" w:color="720637" w:themeColor="accent2"/>
          <w:bottom w:val="single" w:sz="4" w:space="0" w:color="720637" w:themeColor="accent2"/>
          <w:right w:val="single" w:sz="4" w:space="0" w:color="720637" w:themeColor="accent2"/>
          <w:insideH w:val="nil"/>
          <w:insideV w:val="nil"/>
        </w:tcBorders>
        <w:shd w:val="clear" w:color="auto" w:fill="720637" w:themeFill="accent2"/>
      </w:tcPr>
    </w:tblStylePr>
    <w:tblStylePr w:type="lastRow">
      <w:rPr>
        <w:b/>
        <w:bCs/>
      </w:rPr>
      <w:tblPr/>
      <w:tcPr>
        <w:tcBorders>
          <w:top w:val="double" w:sz="4" w:space="0" w:color="720637" w:themeColor="accent2"/>
        </w:tcBorders>
      </w:tcPr>
    </w:tblStylePr>
    <w:tblStylePr w:type="firstCol">
      <w:rPr>
        <w:b/>
        <w:bCs/>
      </w:rPr>
    </w:tblStylePr>
    <w:tblStylePr w:type="lastCol">
      <w:rPr>
        <w:b/>
        <w:bCs/>
      </w:rPr>
    </w:tblStylePr>
    <w:tblStylePr w:type="band1Vert">
      <w:tblPr/>
      <w:tcPr>
        <w:shd w:val="clear" w:color="auto" w:fill="FBB4D4" w:themeFill="accent2" w:themeFillTint="33"/>
      </w:tcPr>
    </w:tblStylePr>
    <w:tblStylePr w:type="band1Horz">
      <w:tblPr/>
      <w:tcPr>
        <w:shd w:val="clear" w:color="auto" w:fill="FBB4D4"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B5E1D9" w:themeColor="accent3" w:themeTint="99"/>
        <w:left w:val="single" w:sz="4" w:space="0" w:color="B5E1D9" w:themeColor="accent3" w:themeTint="99"/>
        <w:bottom w:val="single" w:sz="4" w:space="0" w:color="B5E1D9" w:themeColor="accent3" w:themeTint="99"/>
        <w:right w:val="single" w:sz="4" w:space="0" w:color="B5E1D9" w:themeColor="accent3" w:themeTint="99"/>
        <w:insideH w:val="single" w:sz="4" w:space="0" w:color="B5E1D9" w:themeColor="accent3" w:themeTint="99"/>
        <w:insideV w:val="single" w:sz="4" w:space="0" w:color="B5E1D9" w:themeColor="accent3" w:themeTint="99"/>
      </w:tblBorders>
    </w:tblPr>
    <w:tblStylePr w:type="firstRow">
      <w:rPr>
        <w:b/>
        <w:bCs/>
        <w:color w:val="FFFFFF" w:themeColor="background1"/>
      </w:rPr>
      <w:tblPr/>
      <w:tcPr>
        <w:tcBorders>
          <w:top w:val="single" w:sz="4" w:space="0" w:color="85CDC1" w:themeColor="accent3"/>
          <w:left w:val="single" w:sz="4" w:space="0" w:color="85CDC1" w:themeColor="accent3"/>
          <w:bottom w:val="single" w:sz="4" w:space="0" w:color="85CDC1" w:themeColor="accent3"/>
          <w:right w:val="single" w:sz="4" w:space="0" w:color="85CDC1" w:themeColor="accent3"/>
          <w:insideH w:val="nil"/>
          <w:insideV w:val="nil"/>
        </w:tcBorders>
        <w:shd w:val="clear" w:color="auto" w:fill="85CDC1" w:themeFill="accent3"/>
      </w:tcPr>
    </w:tblStylePr>
    <w:tblStylePr w:type="lastRow">
      <w:rPr>
        <w:b/>
        <w:bCs/>
      </w:rPr>
      <w:tblPr/>
      <w:tcPr>
        <w:tcBorders>
          <w:top w:val="double" w:sz="4" w:space="0" w:color="85CDC1" w:themeColor="accent3"/>
        </w:tcBorders>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insideV w:val="single" w:sz="4" w:space="0" w:color="8B8585" w:themeColor="accent4" w:themeTint="99"/>
      </w:tblBorders>
    </w:tblPr>
    <w:tblStylePr w:type="firstRow">
      <w:rPr>
        <w:b/>
        <w:bCs/>
        <w:color w:val="FFFFFF" w:themeColor="background1"/>
      </w:rPr>
      <w:tblPr/>
      <w:tcPr>
        <w:tcBorders>
          <w:top w:val="single" w:sz="4" w:space="0" w:color="3B3838" w:themeColor="accent4"/>
          <w:left w:val="single" w:sz="4" w:space="0" w:color="3B3838" w:themeColor="accent4"/>
          <w:bottom w:val="single" w:sz="4" w:space="0" w:color="3B3838" w:themeColor="accent4"/>
          <w:right w:val="single" w:sz="4" w:space="0" w:color="3B3838" w:themeColor="accent4"/>
          <w:insideH w:val="nil"/>
          <w:insideV w:val="nil"/>
        </w:tcBorders>
        <w:shd w:val="clear" w:color="auto" w:fill="3B3838" w:themeFill="accent4"/>
      </w:tcPr>
    </w:tblStylePr>
    <w:tblStylePr w:type="lastRow">
      <w:rPr>
        <w:b/>
        <w:bCs/>
      </w:rPr>
      <w:tblPr/>
      <w:tcPr>
        <w:tcBorders>
          <w:top w:val="double" w:sz="4" w:space="0" w:color="3B3838" w:themeColor="accent4"/>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color w:val="FFFFFF" w:themeColor="background1"/>
      </w:rPr>
      <w:tblPr/>
      <w:tcPr>
        <w:tcBorders>
          <w:top w:val="single" w:sz="4" w:space="0" w:color="FFFFFF" w:themeColor="accent5"/>
          <w:left w:val="single" w:sz="4" w:space="0" w:color="FFFFFF" w:themeColor="accent5"/>
          <w:bottom w:val="single" w:sz="4" w:space="0" w:color="FFFFFF" w:themeColor="accent5"/>
          <w:right w:val="single" w:sz="4" w:space="0" w:color="FFFFFF" w:themeColor="accent5"/>
          <w:insideH w:val="nil"/>
          <w:insideV w:val="nil"/>
        </w:tcBorders>
        <w:shd w:val="clear" w:color="auto" w:fill="FFFFFF" w:themeFill="accent5"/>
      </w:tcPr>
    </w:tblStylePr>
    <w:tblStylePr w:type="lastRow">
      <w:rPr>
        <w:b/>
        <w:bCs/>
      </w:rPr>
      <w:tblPr/>
      <w:tcPr>
        <w:tcBorders>
          <w:top w:val="double" w:sz="4" w:space="0" w:color="FFFFFF" w:themeColor="accent5"/>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insideV w:val="nil"/>
        </w:tcBorders>
        <w:shd w:val="clear" w:color="auto" w:fill="FFFFFF" w:themeFill="accent6"/>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D0D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323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323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323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3232" w:themeFill="accent1"/>
      </w:tcPr>
    </w:tblStylePr>
    <w:tblStylePr w:type="band1Vert">
      <w:tblPr/>
      <w:tcPr>
        <w:shd w:val="clear" w:color="auto" w:fill="E0A2A2" w:themeFill="accent1" w:themeFillTint="66"/>
      </w:tcPr>
    </w:tblStylePr>
    <w:tblStylePr w:type="band1Horz">
      <w:tblPr/>
      <w:tcPr>
        <w:shd w:val="clear" w:color="auto" w:fill="E0A2A2"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B4D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2063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2063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2063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20637" w:themeFill="accent2"/>
      </w:tcPr>
    </w:tblStylePr>
    <w:tblStylePr w:type="band1Vert">
      <w:tblPr/>
      <w:tcPr>
        <w:shd w:val="clear" w:color="auto" w:fill="F76AAA" w:themeFill="accent2" w:themeFillTint="66"/>
      </w:tcPr>
    </w:tblStylePr>
    <w:tblStylePr w:type="band1Horz">
      <w:tblPr/>
      <w:tcPr>
        <w:shd w:val="clear" w:color="auto" w:fill="F76AAA"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5F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CDC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CDC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CDC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CDC1" w:themeFill="accent3"/>
      </w:tcPr>
    </w:tblStylePr>
    <w:tblStylePr w:type="band1Vert">
      <w:tblPr/>
      <w:tcPr>
        <w:shd w:val="clear" w:color="auto" w:fill="CEEBE6" w:themeFill="accent3" w:themeFillTint="66"/>
      </w:tcPr>
    </w:tblStylePr>
    <w:tblStylePr w:type="band1Horz">
      <w:tblPr/>
      <w:tcPr>
        <w:shd w:val="clear" w:color="auto" w:fill="CEEBE6"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D6D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B383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B383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B383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B3838" w:themeFill="accent4"/>
      </w:tcPr>
    </w:tblStylePr>
    <w:tblStylePr w:type="band1Vert">
      <w:tblPr/>
      <w:tcPr>
        <w:shd w:val="clear" w:color="auto" w:fill="B2ADAD" w:themeFill="accent4" w:themeFillTint="66"/>
      </w:tcPr>
    </w:tblStylePr>
    <w:tblStylePr w:type="band1Horz">
      <w:tblPr/>
      <w:tcPr>
        <w:shd w:val="clear" w:color="auto" w:fill="B2ADAD"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5"/>
      </w:tcPr>
    </w:tblStylePr>
    <w:tblStylePr w:type="band1Vert">
      <w:tblPr/>
      <w:tcPr>
        <w:shd w:val="clear" w:color="auto" w:fill="FFFFFF" w:themeFill="accent5" w:themeFillTint="66"/>
      </w:tcPr>
    </w:tblStylePr>
    <w:tblStylePr w:type="band1Horz">
      <w:tblPr/>
      <w:tcPr>
        <w:shd w:val="clear" w:color="auto" w:fill="FFFFFF"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6"/>
      </w:tcPr>
    </w:tblStylePr>
    <w:tblStylePr w:type="band1Vert">
      <w:tblPr/>
      <w:tcPr>
        <w:shd w:val="clear" w:color="auto" w:fill="FFFFFF" w:themeFill="accent6" w:themeFillTint="66"/>
      </w:tcPr>
    </w:tblStylePr>
    <w:tblStylePr w:type="band1Horz">
      <w:tblPr/>
      <w:tcPr>
        <w:shd w:val="clear" w:color="auto" w:fill="FFFFFF"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702525" w:themeColor="accent1" w:themeShade="BF"/>
    </w:rPr>
    <w:tblPr>
      <w:tblStyleRowBandSize w:val="1"/>
      <w:tblStyleColBandSize w:val="1"/>
      <w:tblBorders>
        <w:top w:val="single" w:sz="4" w:space="0" w:color="D07373" w:themeColor="accent1" w:themeTint="99"/>
        <w:left w:val="single" w:sz="4" w:space="0" w:color="D07373" w:themeColor="accent1" w:themeTint="99"/>
        <w:bottom w:val="single" w:sz="4" w:space="0" w:color="D07373" w:themeColor="accent1" w:themeTint="99"/>
        <w:right w:val="single" w:sz="4" w:space="0" w:color="D07373" w:themeColor="accent1" w:themeTint="99"/>
        <w:insideH w:val="single" w:sz="4" w:space="0" w:color="D07373" w:themeColor="accent1" w:themeTint="99"/>
        <w:insideV w:val="single" w:sz="4" w:space="0" w:color="D07373" w:themeColor="accent1" w:themeTint="99"/>
      </w:tblBorders>
    </w:tblPr>
    <w:tblStylePr w:type="firstRow">
      <w:rPr>
        <w:b/>
        <w:bCs/>
      </w:rPr>
      <w:tblPr/>
      <w:tcPr>
        <w:tcBorders>
          <w:bottom w:val="single" w:sz="12" w:space="0" w:color="D07373" w:themeColor="accent1" w:themeTint="99"/>
        </w:tcBorders>
      </w:tcPr>
    </w:tblStylePr>
    <w:tblStylePr w:type="lastRow">
      <w:rPr>
        <w:b/>
        <w:bCs/>
      </w:rPr>
      <w:tblPr/>
      <w:tcPr>
        <w:tcBorders>
          <w:top w:val="double" w:sz="4" w:space="0" w:color="D07373" w:themeColor="accent1" w:themeTint="99"/>
        </w:tcBorders>
      </w:tcPr>
    </w:tblStylePr>
    <w:tblStylePr w:type="firstCol">
      <w:rPr>
        <w:b/>
        <w:bCs/>
      </w:rPr>
    </w:tblStylePr>
    <w:tblStylePr w:type="lastCol">
      <w:rPr>
        <w:b/>
        <w:bCs/>
      </w:rPr>
    </w:tblStylePr>
    <w:tblStylePr w:type="band1Vert">
      <w:tblPr/>
      <w:tcPr>
        <w:shd w:val="clear" w:color="auto" w:fill="EFD0D0" w:themeFill="accent1" w:themeFillTint="33"/>
      </w:tcPr>
    </w:tblStylePr>
    <w:tblStylePr w:type="band1Horz">
      <w:tblPr/>
      <w:tcPr>
        <w:shd w:val="clear" w:color="auto" w:fill="EFD0D0"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550428" w:themeColor="accent2" w:themeShade="BF"/>
    </w:rPr>
    <w:tblPr>
      <w:tblStyleRowBandSize w:val="1"/>
      <w:tblStyleColBandSize w:val="1"/>
      <w:tblBorders>
        <w:top w:val="single" w:sz="4" w:space="0" w:color="F3207F" w:themeColor="accent2" w:themeTint="99"/>
        <w:left w:val="single" w:sz="4" w:space="0" w:color="F3207F" w:themeColor="accent2" w:themeTint="99"/>
        <w:bottom w:val="single" w:sz="4" w:space="0" w:color="F3207F" w:themeColor="accent2" w:themeTint="99"/>
        <w:right w:val="single" w:sz="4" w:space="0" w:color="F3207F" w:themeColor="accent2" w:themeTint="99"/>
        <w:insideH w:val="single" w:sz="4" w:space="0" w:color="F3207F" w:themeColor="accent2" w:themeTint="99"/>
        <w:insideV w:val="single" w:sz="4" w:space="0" w:color="F3207F" w:themeColor="accent2" w:themeTint="99"/>
      </w:tblBorders>
    </w:tblPr>
    <w:tblStylePr w:type="firstRow">
      <w:rPr>
        <w:b/>
        <w:bCs/>
      </w:rPr>
      <w:tblPr/>
      <w:tcPr>
        <w:tcBorders>
          <w:bottom w:val="single" w:sz="12" w:space="0" w:color="F3207F" w:themeColor="accent2" w:themeTint="99"/>
        </w:tcBorders>
      </w:tcPr>
    </w:tblStylePr>
    <w:tblStylePr w:type="lastRow">
      <w:rPr>
        <w:b/>
        <w:bCs/>
      </w:rPr>
      <w:tblPr/>
      <w:tcPr>
        <w:tcBorders>
          <w:top w:val="double" w:sz="4" w:space="0" w:color="F3207F" w:themeColor="accent2" w:themeTint="99"/>
        </w:tcBorders>
      </w:tcPr>
    </w:tblStylePr>
    <w:tblStylePr w:type="firstCol">
      <w:rPr>
        <w:b/>
        <w:bCs/>
      </w:rPr>
    </w:tblStylePr>
    <w:tblStylePr w:type="lastCol">
      <w:rPr>
        <w:b/>
        <w:bCs/>
      </w:rPr>
    </w:tblStylePr>
    <w:tblStylePr w:type="band1Vert">
      <w:tblPr/>
      <w:tcPr>
        <w:shd w:val="clear" w:color="auto" w:fill="FBB4D4" w:themeFill="accent2" w:themeFillTint="33"/>
      </w:tcPr>
    </w:tblStylePr>
    <w:tblStylePr w:type="band1Horz">
      <w:tblPr/>
      <w:tcPr>
        <w:shd w:val="clear" w:color="auto" w:fill="FBB4D4"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49B3A1" w:themeColor="accent3" w:themeShade="BF"/>
    </w:rPr>
    <w:tblPr>
      <w:tblStyleRowBandSize w:val="1"/>
      <w:tblStyleColBandSize w:val="1"/>
      <w:tblBorders>
        <w:top w:val="single" w:sz="4" w:space="0" w:color="B5E1D9" w:themeColor="accent3" w:themeTint="99"/>
        <w:left w:val="single" w:sz="4" w:space="0" w:color="B5E1D9" w:themeColor="accent3" w:themeTint="99"/>
        <w:bottom w:val="single" w:sz="4" w:space="0" w:color="B5E1D9" w:themeColor="accent3" w:themeTint="99"/>
        <w:right w:val="single" w:sz="4" w:space="0" w:color="B5E1D9" w:themeColor="accent3" w:themeTint="99"/>
        <w:insideH w:val="single" w:sz="4" w:space="0" w:color="B5E1D9" w:themeColor="accent3" w:themeTint="99"/>
        <w:insideV w:val="single" w:sz="4" w:space="0" w:color="B5E1D9" w:themeColor="accent3" w:themeTint="99"/>
      </w:tblBorders>
    </w:tblPr>
    <w:tblStylePr w:type="firstRow">
      <w:rPr>
        <w:b/>
        <w:bCs/>
      </w:rPr>
      <w:tblPr/>
      <w:tcPr>
        <w:tcBorders>
          <w:bottom w:val="single" w:sz="12" w:space="0" w:color="B5E1D9" w:themeColor="accent3" w:themeTint="99"/>
        </w:tcBorders>
      </w:tcPr>
    </w:tblStylePr>
    <w:tblStylePr w:type="lastRow">
      <w:rPr>
        <w:b/>
        <w:bCs/>
      </w:rPr>
      <w:tblPr/>
      <w:tcPr>
        <w:tcBorders>
          <w:top w:val="double" w:sz="4" w:space="0" w:color="B5E1D9" w:themeColor="accent3" w:themeTint="99"/>
        </w:tcBorders>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2C2A2A" w:themeColor="accent4" w:themeShade="BF"/>
    </w:r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insideV w:val="single" w:sz="4" w:space="0" w:color="8B8585" w:themeColor="accent4" w:themeTint="99"/>
      </w:tblBorders>
    </w:tblPr>
    <w:tblStylePr w:type="firstRow">
      <w:rPr>
        <w:b/>
        <w:bCs/>
      </w:rPr>
      <w:tblPr/>
      <w:tcPr>
        <w:tcBorders>
          <w:bottom w:val="single" w:sz="12" w:space="0" w:color="8B8585" w:themeColor="accent4" w:themeTint="99"/>
        </w:tcBorders>
      </w:tcPr>
    </w:tblStylePr>
    <w:tblStylePr w:type="lastRow">
      <w:rPr>
        <w:b/>
        <w:bCs/>
      </w:rPr>
      <w:tblPr/>
      <w:tcPr>
        <w:tcBorders>
          <w:top w:val="double" w:sz="4" w:space="0" w:color="8B8585" w:themeColor="accent4" w:themeTint="99"/>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BFBFBF" w:themeColor="accent5" w:themeShade="BF"/>
    </w:r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rPr>
      <w:tblPr/>
      <w:tcPr>
        <w:tcBorders>
          <w:bottom w:val="single" w:sz="12" w:space="0" w:color="FFFFFF" w:themeColor="accent5" w:themeTint="99"/>
        </w:tcBorders>
      </w:tcPr>
    </w:tblStylePr>
    <w:tblStylePr w:type="lastRow">
      <w:rPr>
        <w:b/>
        <w:bCs/>
      </w:rPr>
      <w:tblPr/>
      <w:tcPr>
        <w:tcBorders>
          <w:top w:val="double" w:sz="4" w:space="0" w:color="FFFFFF" w:themeColor="accent5" w:themeTint="99"/>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702525" w:themeColor="accent1" w:themeShade="BF"/>
    </w:rPr>
    <w:tblPr>
      <w:tblStyleRowBandSize w:val="1"/>
      <w:tblStyleColBandSize w:val="1"/>
      <w:tblBorders>
        <w:top w:val="single" w:sz="4" w:space="0" w:color="D07373" w:themeColor="accent1" w:themeTint="99"/>
        <w:left w:val="single" w:sz="4" w:space="0" w:color="D07373" w:themeColor="accent1" w:themeTint="99"/>
        <w:bottom w:val="single" w:sz="4" w:space="0" w:color="D07373" w:themeColor="accent1" w:themeTint="99"/>
        <w:right w:val="single" w:sz="4" w:space="0" w:color="D07373" w:themeColor="accent1" w:themeTint="99"/>
        <w:insideH w:val="single" w:sz="4" w:space="0" w:color="D07373" w:themeColor="accent1" w:themeTint="99"/>
        <w:insideV w:val="single" w:sz="4" w:space="0" w:color="D0737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D0D0" w:themeFill="accent1" w:themeFillTint="33"/>
      </w:tcPr>
    </w:tblStylePr>
    <w:tblStylePr w:type="band1Horz">
      <w:tblPr/>
      <w:tcPr>
        <w:shd w:val="clear" w:color="auto" w:fill="EFD0D0" w:themeFill="accent1" w:themeFillTint="33"/>
      </w:tcPr>
    </w:tblStylePr>
    <w:tblStylePr w:type="neCell">
      <w:tblPr/>
      <w:tcPr>
        <w:tcBorders>
          <w:bottom w:val="single" w:sz="4" w:space="0" w:color="D07373" w:themeColor="accent1" w:themeTint="99"/>
        </w:tcBorders>
      </w:tcPr>
    </w:tblStylePr>
    <w:tblStylePr w:type="nwCell">
      <w:tblPr/>
      <w:tcPr>
        <w:tcBorders>
          <w:bottom w:val="single" w:sz="4" w:space="0" w:color="D07373" w:themeColor="accent1" w:themeTint="99"/>
        </w:tcBorders>
      </w:tcPr>
    </w:tblStylePr>
    <w:tblStylePr w:type="seCell">
      <w:tblPr/>
      <w:tcPr>
        <w:tcBorders>
          <w:top w:val="single" w:sz="4" w:space="0" w:color="D07373" w:themeColor="accent1" w:themeTint="99"/>
        </w:tcBorders>
      </w:tcPr>
    </w:tblStylePr>
    <w:tblStylePr w:type="swCell">
      <w:tblPr/>
      <w:tcPr>
        <w:tcBorders>
          <w:top w:val="single" w:sz="4" w:space="0" w:color="D07373"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550428" w:themeColor="accent2" w:themeShade="BF"/>
    </w:rPr>
    <w:tblPr>
      <w:tblStyleRowBandSize w:val="1"/>
      <w:tblStyleColBandSize w:val="1"/>
      <w:tblBorders>
        <w:top w:val="single" w:sz="4" w:space="0" w:color="F3207F" w:themeColor="accent2" w:themeTint="99"/>
        <w:left w:val="single" w:sz="4" w:space="0" w:color="F3207F" w:themeColor="accent2" w:themeTint="99"/>
        <w:bottom w:val="single" w:sz="4" w:space="0" w:color="F3207F" w:themeColor="accent2" w:themeTint="99"/>
        <w:right w:val="single" w:sz="4" w:space="0" w:color="F3207F" w:themeColor="accent2" w:themeTint="99"/>
        <w:insideH w:val="single" w:sz="4" w:space="0" w:color="F3207F" w:themeColor="accent2" w:themeTint="99"/>
        <w:insideV w:val="single" w:sz="4" w:space="0" w:color="F3207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B4D4" w:themeFill="accent2" w:themeFillTint="33"/>
      </w:tcPr>
    </w:tblStylePr>
    <w:tblStylePr w:type="band1Horz">
      <w:tblPr/>
      <w:tcPr>
        <w:shd w:val="clear" w:color="auto" w:fill="FBB4D4" w:themeFill="accent2" w:themeFillTint="33"/>
      </w:tcPr>
    </w:tblStylePr>
    <w:tblStylePr w:type="neCell">
      <w:tblPr/>
      <w:tcPr>
        <w:tcBorders>
          <w:bottom w:val="single" w:sz="4" w:space="0" w:color="F3207F" w:themeColor="accent2" w:themeTint="99"/>
        </w:tcBorders>
      </w:tcPr>
    </w:tblStylePr>
    <w:tblStylePr w:type="nwCell">
      <w:tblPr/>
      <w:tcPr>
        <w:tcBorders>
          <w:bottom w:val="single" w:sz="4" w:space="0" w:color="F3207F" w:themeColor="accent2" w:themeTint="99"/>
        </w:tcBorders>
      </w:tcPr>
    </w:tblStylePr>
    <w:tblStylePr w:type="seCell">
      <w:tblPr/>
      <w:tcPr>
        <w:tcBorders>
          <w:top w:val="single" w:sz="4" w:space="0" w:color="F3207F" w:themeColor="accent2" w:themeTint="99"/>
        </w:tcBorders>
      </w:tcPr>
    </w:tblStylePr>
    <w:tblStylePr w:type="swCell">
      <w:tblPr/>
      <w:tcPr>
        <w:tcBorders>
          <w:top w:val="single" w:sz="4" w:space="0" w:color="F3207F"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49B3A1" w:themeColor="accent3" w:themeShade="BF"/>
    </w:rPr>
    <w:tblPr>
      <w:tblStyleRowBandSize w:val="1"/>
      <w:tblStyleColBandSize w:val="1"/>
      <w:tblBorders>
        <w:top w:val="single" w:sz="4" w:space="0" w:color="B5E1D9" w:themeColor="accent3" w:themeTint="99"/>
        <w:left w:val="single" w:sz="4" w:space="0" w:color="B5E1D9" w:themeColor="accent3" w:themeTint="99"/>
        <w:bottom w:val="single" w:sz="4" w:space="0" w:color="B5E1D9" w:themeColor="accent3" w:themeTint="99"/>
        <w:right w:val="single" w:sz="4" w:space="0" w:color="B5E1D9" w:themeColor="accent3" w:themeTint="99"/>
        <w:insideH w:val="single" w:sz="4" w:space="0" w:color="B5E1D9" w:themeColor="accent3" w:themeTint="99"/>
        <w:insideV w:val="single" w:sz="4" w:space="0" w:color="B5E1D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5F2" w:themeFill="accent3" w:themeFillTint="33"/>
      </w:tcPr>
    </w:tblStylePr>
    <w:tblStylePr w:type="band1Horz">
      <w:tblPr/>
      <w:tcPr>
        <w:shd w:val="clear" w:color="auto" w:fill="E6F5F2" w:themeFill="accent3" w:themeFillTint="33"/>
      </w:tcPr>
    </w:tblStylePr>
    <w:tblStylePr w:type="neCell">
      <w:tblPr/>
      <w:tcPr>
        <w:tcBorders>
          <w:bottom w:val="single" w:sz="4" w:space="0" w:color="B5E1D9" w:themeColor="accent3" w:themeTint="99"/>
        </w:tcBorders>
      </w:tcPr>
    </w:tblStylePr>
    <w:tblStylePr w:type="nwCell">
      <w:tblPr/>
      <w:tcPr>
        <w:tcBorders>
          <w:bottom w:val="single" w:sz="4" w:space="0" w:color="B5E1D9" w:themeColor="accent3" w:themeTint="99"/>
        </w:tcBorders>
      </w:tcPr>
    </w:tblStylePr>
    <w:tblStylePr w:type="seCell">
      <w:tblPr/>
      <w:tcPr>
        <w:tcBorders>
          <w:top w:val="single" w:sz="4" w:space="0" w:color="B5E1D9" w:themeColor="accent3" w:themeTint="99"/>
        </w:tcBorders>
      </w:tcPr>
    </w:tblStylePr>
    <w:tblStylePr w:type="swCell">
      <w:tblPr/>
      <w:tcPr>
        <w:tcBorders>
          <w:top w:val="single" w:sz="4" w:space="0" w:color="B5E1D9"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2C2A2A" w:themeColor="accent4" w:themeShade="BF"/>
    </w:r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insideV w:val="single" w:sz="4" w:space="0" w:color="8B858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6D6" w:themeFill="accent4" w:themeFillTint="33"/>
      </w:tcPr>
    </w:tblStylePr>
    <w:tblStylePr w:type="band1Horz">
      <w:tblPr/>
      <w:tcPr>
        <w:shd w:val="clear" w:color="auto" w:fill="D8D6D6" w:themeFill="accent4" w:themeFillTint="33"/>
      </w:tcPr>
    </w:tblStylePr>
    <w:tblStylePr w:type="neCell">
      <w:tblPr/>
      <w:tcPr>
        <w:tcBorders>
          <w:bottom w:val="single" w:sz="4" w:space="0" w:color="8B8585" w:themeColor="accent4" w:themeTint="99"/>
        </w:tcBorders>
      </w:tcPr>
    </w:tblStylePr>
    <w:tblStylePr w:type="nwCell">
      <w:tblPr/>
      <w:tcPr>
        <w:tcBorders>
          <w:bottom w:val="single" w:sz="4" w:space="0" w:color="8B8585" w:themeColor="accent4" w:themeTint="99"/>
        </w:tcBorders>
      </w:tcPr>
    </w:tblStylePr>
    <w:tblStylePr w:type="seCell">
      <w:tblPr/>
      <w:tcPr>
        <w:tcBorders>
          <w:top w:val="single" w:sz="4" w:space="0" w:color="8B8585" w:themeColor="accent4" w:themeTint="99"/>
        </w:tcBorders>
      </w:tcPr>
    </w:tblStylePr>
    <w:tblStylePr w:type="swCell">
      <w:tblPr/>
      <w:tcPr>
        <w:tcBorders>
          <w:top w:val="single" w:sz="4" w:space="0" w:color="8B8585"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BFBFBF" w:themeColor="accent5" w:themeShade="BF"/>
    </w:r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5" w:themeFillTint="33"/>
      </w:tcPr>
    </w:tblStylePr>
    <w:tblStylePr w:type="band1Horz">
      <w:tblPr/>
      <w:tcPr>
        <w:shd w:val="clear" w:color="auto" w:fill="FFFFFF" w:themeFill="accent5" w:themeFillTint="33"/>
      </w:tcPr>
    </w:tblStylePr>
    <w:tblStylePr w:type="neCell">
      <w:tblPr/>
      <w:tcPr>
        <w:tcBorders>
          <w:bottom w:val="single" w:sz="4" w:space="0" w:color="FFFFFF" w:themeColor="accent5" w:themeTint="99"/>
        </w:tcBorders>
      </w:tcPr>
    </w:tblStylePr>
    <w:tblStylePr w:type="nwCell">
      <w:tblPr/>
      <w:tcPr>
        <w:tcBorders>
          <w:bottom w:val="single" w:sz="4" w:space="0" w:color="FFFFFF" w:themeColor="accent5" w:themeTint="99"/>
        </w:tcBorders>
      </w:tcPr>
    </w:tblStylePr>
    <w:tblStylePr w:type="seCell">
      <w:tblPr/>
      <w:tcPr>
        <w:tcBorders>
          <w:top w:val="single" w:sz="4" w:space="0" w:color="FFFFFF" w:themeColor="accent5" w:themeTint="99"/>
        </w:tcBorders>
      </w:tcPr>
    </w:tblStylePr>
    <w:tblStylePr w:type="swCell">
      <w:tblPr/>
      <w:tcPr>
        <w:tcBorders>
          <w:top w:val="single" w:sz="4" w:space="0" w:color="FFFFFF"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4B1919"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702525"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702525"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4B1919"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4B1919"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1D1C1C"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702525"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973232" w:themeColor="accent1"/>
        <w:bottom w:val="single" w:sz="4" w:space="10" w:color="973232" w:themeColor="accent1"/>
      </w:pBdr>
      <w:spacing w:before="360" w:after="360"/>
      <w:ind w:left="864" w:right="864"/>
      <w:jc w:val="center"/>
    </w:pPr>
    <w:rPr>
      <w:i/>
      <w:iCs/>
      <w:color w:val="702525" w:themeColor="accent1" w:themeShade="BF"/>
    </w:rPr>
  </w:style>
  <w:style w:type="character" w:customStyle="1" w:styleId="IntenseQuoteChar">
    <w:name w:val="Intense Quote Char"/>
    <w:basedOn w:val="DefaultParagraphFont"/>
    <w:link w:val="IntenseQuote"/>
    <w:uiPriority w:val="30"/>
    <w:semiHidden/>
    <w:rsid w:val="000F51EC"/>
    <w:rPr>
      <w:i/>
      <w:iCs/>
      <w:color w:val="702525" w:themeColor="accent1" w:themeShade="BF"/>
    </w:rPr>
  </w:style>
  <w:style w:type="character" w:styleId="IntenseReference">
    <w:name w:val="Intense Reference"/>
    <w:basedOn w:val="DefaultParagraphFont"/>
    <w:uiPriority w:val="32"/>
    <w:semiHidden/>
    <w:qFormat/>
    <w:rsid w:val="000F51EC"/>
    <w:rPr>
      <w:b/>
      <w:bCs/>
      <w:caps w:val="0"/>
      <w:smallCaps/>
      <w:color w:val="702525" w:themeColor="accent1" w:themeShade="BF"/>
      <w:spacing w:val="5"/>
      <w:sz w:val="22"/>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973232" w:themeColor="accent1"/>
        <w:left w:val="single" w:sz="8" w:space="0" w:color="973232" w:themeColor="accent1"/>
        <w:bottom w:val="single" w:sz="8" w:space="0" w:color="973232" w:themeColor="accent1"/>
        <w:right w:val="single" w:sz="8" w:space="0" w:color="973232" w:themeColor="accent1"/>
        <w:insideH w:val="single" w:sz="8" w:space="0" w:color="973232" w:themeColor="accent1"/>
        <w:insideV w:val="single" w:sz="8" w:space="0" w:color="97323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73232" w:themeColor="accent1"/>
          <w:left w:val="single" w:sz="8" w:space="0" w:color="973232" w:themeColor="accent1"/>
          <w:bottom w:val="single" w:sz="18" w:space="0" w:color="973232" w:themeColor="accent1"/>
          <w:right w:val="single" w:sz="8" w:space="0" w:color="973232" w:themeColor="accent1"/>
          <w:insideH w:val="nil"/>
          <w:insideV w:val="single" w:sz="8" w:space="0" w:color="97323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73232" w:themeColor="accent1"/>
          <w:left w:val="single" w:sz="8" w:space="0" w:color="973232" w:themeColor="accent1"/>
          <w:bottom w:val="single" w:sz="8" w:space="0" w:color="973232" w:themeColor="accent1"/>
          <w:right w:val="single" w:sz="8" w:space="0" w:color="973232" w:themeColor="accent1"/>
          <w:insideH w:val="nil"/>
          <w:insideV w:val="single" w:sz="8" w:space="0" w:color="97323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73232" w:themeColor="accent1"/>
          <w:left w:val="single" w:sz="8" w:space="0" w:color="973232" w:themeColor="accent1"/>
          <w:bottom w:val="single" w:sz="8" w:space="0" w:color="973232" w:themeColor="accent1"/>
          <w:right w:val="single" w:sz="8" w:space="0" w:color="973232" w:themeColor="accent1"/>
        </w:tcBorders>
      </w:tcPr>
    </w:tblStylePr>
    <w:tblStylePr w:type="band1Vert">
      <w:tblPr/>
      <w:tcPr>
        <w:tcBorders>
          <w:top w:val="single" w:sz="8" w:space="0" w:color="973232" w:themeColor="accent1"/>
          <w:left w:val="single" w:sz="8" w:space="0" w:color="973232" w:themeColor="accent1"/>
          <w:bottom w:val="single" w:sz="8" w:space="0" w:color="973232" w:themeColor="accent1"/>
          <w:right w:val="single" w:sz="8" w:space="0" w:color="973232" w:themeColor="accent1"/>
        </w:tcBorders>
        <w:shd w:val="clear" w:color="auto" w:fill="ECC5C5" w:themeFill="accent1" w:themeFillTint="3F"/>
      </w:tcPr>
    </w:tblStylePr>
    <w:tblStylePr w:type="band1Horz">
      <w:tblPr/>
      <w:tcPr>
        <w:tcBorders>
          <w:top w:val="single" w:sz="8" w:space="0" w:color="973232" w:themeColor="accent1"/>
          <w:left w:val="single" w:sz="8" w:space="0" w:color="973232" w:themeColor="accent1"/>
          <w:bottom w:val="single" w:sz="8" w:space="0" w:color="973232" w:themeColor="accent1"/>
          <w:right w:val="single" w:sz="8" w:space="0" w:color="973232" w:themeColor="accent1"/>
          <w:insideV w:val="single" w:sz="8" w:space="0" w:color="973232" w:themeColor="accent1"/>
        </w:tcBorders>
        <w:shd w:val="clear" w:color="auto" w:fill="ECC5C5" w:themeFill="accent1" w:themeFillTint="3F"/>
      </w:tcPr>
    </w:tblStylePr>
    <w:tblStylePr w:type="band2Horz">
      <w:tblPr/>
      <w:tcPr>
        <w:tcBorders>
          <w:top w:val="single" w:sz="8" w:space="0" w:color="973232" w:themeColor="accent1"/>
          <w:left w:val="single" w:sz="8" w:space="0" w:color="973232" w:themeColor="accent1"/>
          <w:bottom w:val="single" w:sz="8" w:space="0" w:color="973232" w:themeColor="accent1"/>
          <w:right w:val="single" w:sz="8" w:space="0" w:color="973232" w:themeColor="accent1"/>
          <w:insideV w:val="single" w:sz="8" w:space="0" w:color="973232"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720637" w:themeColor="accent2"/>
        <w:left w:val="single" w:sz="8" w:space="0" w:color="720637" w:themeColor="accent2"/>
        <w:bottom w:val="single" w:sz="8" w:space="0" w:color="720637" w:themeColor="accent2"/>
        <w:right w:val="single" w:sz="8" w:space="0" w:color="720637" w:themeColor="accent2"/>
        <w:insideH w:val="single" w:sz="8" w:space="0" w:color="720637" w:themeColor="accent2"/>
        <w:insideV w:val="single" w:sz="8" w:space="0" w:color="72063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20637" w:themeColor="accent2"/>
          <w:left w:val="single" w:sz="8" w:space="0" w:color="720637" w:themeColor="accent2"/>
          <w:bottom w:val="single" w:sz="18" w:space="0" w:color="720637" w:themeColor="accent2"/>
          <w:right w:val="single" w:sz="8" w:space="0" w:color="720637" w:themeColor="accent2"/>
          <w:insideH w:val="nil"/>
          <w:insideV w:val="single" w:sz="8" w:space="0" w:color="72063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20637" w:themeColor="accent2"/>
          <w:left w:val="single" w:sz="8" w:space="0" w:color="720637" w:themeColor="accent2"/>
          <w:bottom w:val="single" w:sz="8" w:space="0" w:color="720637" w:themeColor="accent2"/>
          <w:right w:val="single" w:sz="8" w:space="0" w:color="720637" w:themeColor="accent2"/>
          <w:insideH w:val="nil"/>
          <w:insideV w:val="single" w:sz="8" w:space="0" w:color="72063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20637" w:themeColor="accent2"/>
          <w:left w:val="single" w:sz="8" w:space="0" w:color="720637" w:themeColor="accent2"/>
          <w:bottom w:val="single" w:sz="8" w:space="0" w:color="720637" w:themeColor="accent2"/>
          <w:right w:val="single" w:sz="8" w:space="0" w:color="720637" w:themeColor="accent2"/>
        </w:tcBorders>
      </w:tcPr>
    </w:tblStylePr>
    <w:tblStylePr w:type="band1Vert">
      <w:tblPr/>
      <w:tcPr>
        <w:tcBorders>
          <w:top w:val="single" w:sz="8" w:space="0" w:color="720637" w:themeColor="accent2"/>
          <w:left w:val="single" w:sz="8" w:space="0" w:color="720637" w:themeColor="accent2"/>
          <w:bottom w:val="single" w:sz="8" w:space="0" w:color="720637" w:themeColor="accent2"/>
          <w:right w:val="single" w:sz="8" w:space="0" w:color="720637" w:themeColor="accent2"/>
        </w:tcBorders>
        <w:shd w:val="clear" w:color="auto" w:fill="FAA3CA" w:themeFill="accent2" w:themeFillTint="3F"/>
      </w:tcPr>
    </w:tblStylePr>
    <w:tblStylePr w:type="band1Horz">
      <w:tblPr/>
      <w:tcPr>
        <w:tcBorders>
          <w:top w:val="single" w:sz="8" w:space="0" w:color="720637" w:themeColor="accent2"/>
          <w:left w:val="single" w:sz="8" w:space="0" w:color="720637" w:themeColor="accent2"/>
          <w:bottom w:val="single" w:sz="8" w:space="0" w:color="720637" w:themeColor="accent2"/>
          <w:right w:val="single" w:sz="8" w:space="0" w:color="720637" w:themeColor="accent2"/>
          <w:insideV w:val="single" w:sz="8" w:space="0" w:color="720637" w:themeColor="accent2"/>
        </w:tcBorders>
        <w:shd w:val="clear" w:color="auto" w:fill="FAA3CA" w:themeFill="accent2" w:themeFillTint="3F"/>
      </w:tcPr>
    </w:tblStylePr>
    <w:tblStylePr w:type="band2Horz">
      <w:tblPr/>
      <w:tcPr>
        <w:tcBorders>
          <w:top w:val="single" w:sz="8" w:space="0" w:color="720637" w:themeColor="accent2"/>
          <w:left w:val="single" w:sz="8" w:space="0" w:color="720637" w:themeColor="accent2"/>
          <w:bottom w:val="single" w:sz="8" w:space="0" w:color="720637" w:themeColor="accent2"/>
          <w:right w:val="single" w:sz="8" w:space="0" w:color="720637" w:themeColor="accent2"/>
          <w:insideV w:val="single" w:sz="8" w:space="0" w:color="720637"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85CDC1" w:themeColor="accent3"/>
        <w:left w:val="single" w:sz="8" w:space="0" w:color="85CDC1" w:themeColor="accent3"/>
        <w:bottom w:val="single" w:sz="8" w:space="0" w:color="85CDC1" w:themeColor="accent3"/>
        <w:right w:val="single" w:sz="8" w:space="0" w:color="85CDC1" w:themeColor="accent3"/>
        <w:insideH w:val="single" w:sz="8" w:space="0" w:color="85CDC1" w:themeColor="accent3"/>
        <w:insideV w:val="single" w:sz="8" w:space="0" w:color="85CDC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CDC1" w:themeColor="accent3"/>
          <w:left w:val="single" w:sz="8" w:space="0" w:color="85CDC1" w:themeColor="accent3"/>
          <w:bottom w:val="single" w:sz="18" w:space="0" w:color="85CDC1" w:themeColor="accent3"/>
          <w:right w:val="single" w:sz="8" w:space="0" w:color="85CDC1" w:themeColor="accent3"/>
          <w:insideH w:val="nil"/>
          <w:insideV w:val="single" w:sz="8" w:space="0" w:color="85CDC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CDC1" w:themeColor="accent3"/>
          <w:left w:val="single" w:sz="8" w:space="0" w:color="85CDC1" w:themeColor="accent3"/>
          <w:bottom w:val="single" w:sz="8" w:space="0" w:color="85CDC1" w:themeColor="accent3"/>
          <w:right w:val="single" w:sz="8" w:space="0" w:color="85CDC1" w:themeColor="accent3"/>
          <w:insideH w:val="nil"/>
          <w:insideV w:val="single" w:sz="8" w:space="0" w:color="85CDC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CDC1" w:themeColor="accent3"/>
          <w:left w:val="single" w:sz="8" w:space="0" w:color="85CDC1" w:themeColor="accent3"/>
          <w:bottom w:val="single" w:sz="8" w:space="0" w:color="85CDC1" w:themeColor="accent3"/>
          <w:right w:val="single" w:sz="8" w:space="0" w:color="85CDC1" w:themeColor="accent3"/>
        </w:tcBorders>
      </w:tcPr>
    </w:tblStylePr>
    <w:tblStylePr w:type="band1Vert">
      <w:tblPr/>
      <w:tcPr>
        <w:tcBorders>
          <w:top w:val="single" w:sz="8" w:space="0" w:color="85CDC1" w:themeColor="accent3"/>
          <w:left w:val="single" w:sz="8" w:space="0" w:color="85CDC1" w:themeColor="accent3"/>
          <w:bottom w:val="single" w:sz="8" w:space="0" w:color="85CDC1" w:themeColor="accent3"/>
          <w:right w:val="single" w:sz="8" w:space="0" w:color="85CDC1" w:themeColor="accent3"/>
        </w:tcBorders>
        <w:shd w:val="clear" w:color="auto" w:fill="E0F2EF" w:themeFill="accent3" w:themeFillTint="3F"/>
      </w:tcPr>
    </w:tblStylePr>
    <w:tblStylePr w:type="band1Horz">
      <w:tblPr/>
      <w:tcPr>
        <w:tcBorders>
          <w:top w:val="single" w:sz="8" w:space="0" w:color="85CDC1" w:themeColor="accent3"/>
          <w:left w:val="single" w:sz="8" w:space="0" w:color="85CDC1" w:themeColor="accent3"/>
          <w:bottom w:val="single" w:sz="8" w:space="0" w:color="85CDC1" w:themeColor="accent3"/>
          <w:right w:val="single" w:sz="8" w:space="0" w:color="85CDC1" w:themeColor="accent3"/>
          <w:insideV w:val="single" w:sz="8" w:space="0" w:color="85CDC1" w:themeColor="accent3"/>
        </w:tcBorders>
        <w:shd w:val="clear" w:color="auto" w:fill="E0F2EF" w:themeFill="accent3" w:themeFillTint="3F"/>
      </w:tcPr>
    </w:tblStylePr>
    <w:tblStylePr w:type="band2Horz">
      <w:tblPr/>
      <w:tcPr>
        <w:tcBorders>
          <w:top w:val="single" w:sz="8" w:space="0" w:color="85CDC1" w:themeColor="accent3"/>
          <w:left w:val="single" w:sz="8" w:space="0" w:color="85CDC1" w:themeColor="accent3"/>
          <w:bottom w:val="single" w:sz="8" w:space="0" w:color="85CDC1" w:themeColor="accent3"/>
          <w:right w:val="single" w:sz="8" w:space="0" w:color="85CDC1" w:themeColor="accent3"/>
          <w:insideV w:val="single" w:sz="8" w:space="0" w:color="85CDC1"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3B3838" w:themeColor="accent4"/>
        <w:left w:val="single" w:sz="8" w:space="0" w:color="3B3838" w:themeColor="accent4"/>
        <w:bottom w:val="single" w:sz="8" w:space="0" w:color="3B3838" w:themeColor="accent4"/>
        <w:right w:val="single" w:sz="8" w:space="0" w:color="3B3838" w:themeColor="accent4"/>
        <w:insideH w:val="single" w:sz="8" w:space="0" w:color="3B3838" w:themeColor="accent4"/>
        <w:insideV w:val="single" w:sz="8" w:space="0" w:color="3B383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B3838" w:themeColor="accent4"/>
          <w:left w:val="single" w:sz="8" w:space="0" w:color="3B3838" w:themeColor="accent4"/>
          <w:bottom w:val="single" w:sz="18" w:space="0" w:color="3B3838" w:themeColor="accent4"/>
          <w:right w:val="single" w:sz="8" w:space="0" w:color="3B3838" w:themeColor="accent4"/>
          <w:insideH w:val="nil"/>
          <w:insideV w:val="single" w:sz="8" w:space="0" w:color="3B383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B3838" w:themeColor="accent4"/>
          <w:left w:val="single" w:sz="8" w:space="0" w:color="3B3838" w:themeColor="accent4"/>
          <w:bottom w:val="single" w:sz="8" w:space="0" w:color="3B3838" w:themeColor="accent4"/>
          <w:right w:val="single" w:sz="8" w:space="0" w:color="3B3838" w:themeColor="accent4"/>
          <w:insideH w:val="nil"/>
          <w:insideV w:val="single" w:sz="8" w:space="0" w:color="3B383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B3838" w:themeColor="accent4"/>
          <w:left w:val="single" w:sz="8" w:space="0" w:color="3B3838" w:themeColor="accent4"/>
          <w:bottom w:val="single" w:sz="8" w:space="0" w:color="3B3838" w:themeColor="accent4"/>
          <w:right w:val="single" w:sz="8" w:space="0" w:color="3B3838" w:themeColor="accent4"/>
        </w:tcBorders>
      </w:tcPr>
    </w:tblStylePr>
    <w:tblStylePr w:type="band1Vert">
      <w:tblPr/>
      <w:tcPr>
        <w:tcBorders>
          <w:top w:val="single" w:sz="8" w:space="0" w:color="3B3838" w:themeColor="accent4"/>
          <w:left w:val="single" w:sz="8" w:space="0" w:color="3B3838" w:themeColor="accent4"/>
          <w:bottom w:val="single" w:sz="8" w:space="0" w:color="3B3838" w:themeColor="accent4"/>
          <w:right w:val="single" w:sz="8" w:space="0" w:color="3B3838" w:themeColor="accent4"/>
        </w:tcBorders>
        <w:shd w:val="clear" w:color="auto" w:fill="CFCCCC" w:themeFill="accent4" w:themeFillTint="3F"/>
      </w:tcPr>
    </w:tblStylePr>
    <w:tblStylePr w:type="band1Horz">
      <w:tblPr/>
      <w:tcPr>
        <w:tcBorders>
          <w:top w:val="single" w:sz="8" w:space="0" w:color="3B3838" w:themeColor="accent4"/>
          <w:left w:val="single" w:sz="8" w:space="0" w:color="3B3838" w:themeColor="accent4"/>
          <w:bottom w:val="single" w:sz="8" w:space="0" w:color="3B3838" w:themeColor="accent4"/>
          <w:right w:val="single" w:sz="8" w:space="0" w:color="3B3838" w:themeColor="accent4"/>
          <w:insideV w:val="single" w:sz="8" w:space="0" w:color="3B3838" w:themeColor="accent4"/>
        </w:tcBorders>
        <w:shd w:val="clear" w:color="auto" w:fill="CFCCCC" w:themeFill="accent4" w:themeFillTint="3F"/>
      </w:tcPr>
    </w:tblStylePr>
    <w:tblStylePr w:type="band2Horz">
      <w:tblPr/>
      <w:tcPr>
        <w:tcBorders>
          <w:top w:val="single" w:sz="8" w:space="0" w:color="3B3838" w:themeColor="accent4"/>
          <w:left w:val="single" w:sz="8" w:space="0" w:color="3B3838" w:themeColor="accent4"/>
          <w:bottom w:val="single" w:sz="8" w:space="0" w:color="3B3838" w:themeColor="accent4"/>
          <w:right w:val="single" w:sz="8" w:space="0" w:color="3B3838" w:themeColor="accent4"/>
          <w:insideV w:val="single" w:sz="8" w:space="0" w:color="3B3838"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insideH w:val="single" w:sz="8" w:space="0" w:color="FFFFFF" w:themeColor="accent5"/>
        <w:insideV w:val="single" w:sz="8" w:space="0" w:color="FFFFF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5"/>
          <w:left w:val="single" w:sz="8" w:space="0" w:color="FFFFFF" w:themeColor="accent5"/>
          <w:bottom w:val="single" w:sz="18" w:space="0" w:color="FFFFFF" w:themeColor="accent5"/>
          <w:right w:val="single" w:sz="8" w:space="0" w:color="FFFFFF" w:themeColor="accent5"/>
          <w:insideH w:val="nil"/>
          <w:insideV w:val="single" w:sz="8" w:space="0" w:color="FFFFF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5"/>
          <w:left w:val="single" w:sz="8" w:space="0" w:color="FFFFFF" w:themeColor="accent5"/>
          <w:bottom w:val="single" w:sz="8" w:space="0" w:color="FFFFFF" w:themeColor="accent5"/>
          <w:right w:val="single" w:sz="8" w:space="0" w:color="FFFFFF" w:themeColor="accent5"/>
          <w:insideH w:val="nil"/>
          <w:insideV w:val="single" w:sz="8" w:space="0" w:color="FFFFF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tblStylePr w:type="band1Vert">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shd w:val="clear" w:color="auto" w:fill="FFFFFF" w:themeFill="accent5" w:themeFillTint="3F"/>
      </w:tcPr>
    </w:tblStylePr>
    <w:tblStylePr w:type="band1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insideV w:val="single" w:sz="8" w:space="0" w:color="FFFFFF" w:themeColor="accent5"/>
        </w:tcBorders>
        <w:shd w:val="clear" w:color="auto" w:fill="FFFFFF" w:themeFill="accent5" w:themeFillTint="3F"/>
      </w:tcPr>
    </w:tblStylePr>
    <w:tblStylePr w:type="band2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insideV w:val="single" w:sz="8" w:space="0" w:color="FFFFFF"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18" w:space="0" w:color="FFFFFF" w:themeColor="accent6"/>
          <w:right w:val="single" w:sz="8" w:space="0" w:color="FFFFFF" w:themeColor="accent6"/>
          <w:insideH w:val="nil"/>
          <w:insideV w:val="single" w:sz="8" w:space="0" w:color="FFFF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insideH w:val="nil"/>
          <w:insideV w:val="single" w:sz="8" w:space="0" w:color="FFFF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shd w:val="clear" w:color="auto" w:fill="FFFFFF" w:themeFill="accent6" w:themeFillTint="3F"/>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shd w:val="clear" w:color="auto" w:fill="FFFFFF" w:themeFill="accent6" w:themeFillTint="3F"/>
      </w:tcPr>
    </w:tblStylePr>
    <w:tblStylePr w:type="band2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973232" w:themeColor="accent1"/>
        <w:left w:val="single" w:sz="8" w:space="0" w:color="973232" w:themeColor="accent1"/>
        <w:bottom w:val="single" w:sz="8" w:space="0" w:color="973232" w:themeColor="accent1"/>
        <w:right w:val="single" w:sz="8" w:space="0" w:color="973232" w:themeColor="accent1"/>
      </w:tblBorders>
    </w:tblPr>
    <w:tblStylePr w:type="firstRow">
      <w:pPr>
        <w:spacing w:before="0" w:after="0" w:line="240" w:lineRule="auto"/>
      </w:pPr>
      <w:rPr>
        <w:b/>
        <w:bCs/>
        <w:color w:val="FFFFFF" w:themeColor="background1"/>
      </w:rPr>
      <w:tblPr/>
      <w:tcPr>
        <w:shd w:val="clear" w:color="auto" w:fill="973232" w:themeFill="accent1"/>
      </w:tcPr>
    </w:tblStylePr>
    <w:tblStylePr w:type="lastRow">
      <w:pPr>
        <w:spacing w:before="0" w:after="0" w:line="240" w:lineRule="auto"/>
      </w:pPr>
      <w:rPr>
        <w:b/>
        <w:bCs/>
      </w:rPr>
      <w:tblPr/>
      <w:tcPr>
        <w:tcBorders>
          <w:top w:val="double" w:sz="6" w:space="0" w:color="973232" w:themeColor="accent1"/>
          <w:left w:val="single" w:sz="8" w:space="0" w:color="973232" w:themeColor="accent1"/>
          <w:bottom w:val="single" w:sz="8" w:space="0" w:color="973232" w:themeColor="accent1"/>
          <w:right w:val="single" w:sz="8" w:space="0" w:color="973232" w:themeColor="accent1"/>
        </w:tcBorders>
      </w:tcPr>
    </w:tblStylePr>
    <w:tblStylePr w:type="firstCol">
      <w:rPr>
        <w:b/>
        <w:bCs/>
      </w:rPr>
    </w:tblStylePr>
    <w:tblStylePr w:type="lastCol">
      <w:rPr>
        <w:b/>
        <w:bCs/>
      </w:rPr>
    </w:tblStylePr>
    <w:tblStylePr w:type="band1Vert">
      <w:tblPr/>
      <w:tcPr>
        <w:tcBorders>
          <w:top w:val="single" w:sz="8" w:space="0" w:color="973232" w:themeColor="accent1"/>
          <w:left w:val="single" w:sz="8" w:space="0" w:color="973232" w:themeColor="accent1"/>
          <w:bottom w:val="single" w:sz="8" w:space="0" w:color="973232" w:themeColor="accent1"/>
          <w:right w:val="single" w:sz="8" w:space="0" w:color="973232" w:themeColor="accent1"/>
        </w:tcBorders>
      </w:tcPr>
    </w:tblStylePr>
    <w:tblStylePr w:type="band1Horz">
      <w:tblPr/>
      <w:tcPr>
        <w:tcBorders>
          <w:top w:val="single" w:sz="8" w:space="0" w:color="973232" w:themeColor="accent1"/>
          <w:left w:val="single" w:sz="8" w:space="0" w:color="973232" w:themeColor="accent1"/>
          <w:bottom w:val="single" w:sz="8" w:space="0" w:color="973232" w:themeColor="accent1"/>
          <w:right w:val="single" w:sz="8" w:space="0" w:color="973232"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720637" w:themeColor="accent2"/>
        <w:left w:val="single" w:sz="8" w:space="0" w:color="720637" w:themeColor="accent2"/>
        <w:bottom w:val="single" w:sz="8" w:space="0" w:color="720637" w:themeColor="accent2"/>
        <w:right w:val="single" w:sz="8" w:space="0" w:color="720637" w:themeColor="accent2"/>
      </w:tblBorders>
    </w:tblPr>
    <w:tblStylePr w:type="firstRow">
      <w:pPr>
        <w:spacing w:before="0" w:after="0" w:line="240" w:lineRule="auto"/>
      </w:pPr>
      <w:rPr>
        <w:b/>
        <w:bCs/>
        <w:color w:val="FFFFFF" w:themeColor="background1"/>
      </w:rPr>
      <w:tblPr/>
      <w:tcPr>
        <w:shd w:val="clear" w:color="auto" w:fill="720637" w:themeFill="accent2"/>
      </w:tcPr>
    </w:tblStylePr>
    <w:tblStylePr w:type="lastRow">
      <w:pPr>
        <w:spacing w:before="0" w:after="0" w:line="240" w:lineRule="auto"/>
      </w:pPr>
      <w:rPr>
        <w:b/>
        <w:bCs/>
      </w:rPr>
      <w:tblPr/>
      <w:tcPr>
        <w:tcBorders>
          <w:top w:val="double" w:sz="6" w:space="0" w:color="720637" w:themeColor="accent2"/>
          <w:left w:val="single" w:sz="8" w:space="0" w:color="720637" w:themeColor="accent2"/>
          <w:bottom w:val="single" w:sz="8" w:space="0" w:color="720637" w:themeColor="accent2"/>
          <w:right w:val="single" w:sz="8" w:space="0" w:color="720637" w:themeColor="accent2"/>
        </w:tcBorders>
      </w:tcPr>
    </w:tblStylePr>
    <w:tblStylePr w:type="firstCol">
      <w:rPr>
        <w:b/>
        <w:bCs/>
      </w:rPr>
    </w:tblStylePr>
    <w:tblStylePr w:type="lastCol">
      <w:rPr>
        <w:b/>
        <w:bCs/>
      </w:rPr>
    </w:tblStylePr>
    <w:tblStylePr w:type="band1Vert">
      <w:tblPr/>
      <w:tcPr>
        <w:tcBorders>
          <w:top w:val="single" w:sz="8" w:space="0" w:color="720637" w:themeColor="accent2"/>
          <w:left w:val="single" w:sz="8" w:space="0" w:color="720637" w:themeColor="accent2"/>
          <w:bottom w:val="single" w:sz="8" w:space="0" w:color="720637" w:themeColor="accent2"/>
          <w:right w:val="single" w:sz="8" w:space="0" w:color="720637" w:themeColor="accent2"/>
        </w:tcBorders>
      </w:tcPr>
    </w:tblStylePr>
    <w:tblStylePr w:type="band1Horz">
      <w:tblPr/>
      <w:tcPr>
        <w:tcBorders>
          <w:top w:val="single" w:sz="8" w:space="0" w:color="720637" w:themeColor="accent2"/>
          <w:left w:val="single" w:sz="8" w:space="0" w:color="720637" w:themeColor="accent2"/>
          <w:bottom w:val="single" w:sz="8" w:space="0" w:color="720637" w:themeColor="accent2"/>
          <w:right w:val="single" w:sz="8" w:space="0" w:color="720637"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85CDC1" w:themeColor="accent3"/>
        <w:left w:val="single" w:sz="8" w:space="0" w:color="85CDC1" w:themeColor="accent3"/>
        <w:bottom w:val="single" w:sz="8" w:space="0" w:color="85CDC1" w:themeColor="accent3"/>
        <w:right w:val="single" w:sz="8" w:space="0" w:color="85CDC1" w:themeColor="accent3"/>
      </w:tblBorders>
    </w:tblPr>
    <w:tblStylePr w:type="firstRow">
      <w:pPr>
        <w:spacing w:before="0" w:after="0" w:line="240" w:lineRule="auto"/>
      </w:pPr>
      <w:rPr>
        <w:b/>
        <w:bCs/>
        <w:color w:val="FFFFFF" w:themeColor="background1"/>
      </w:rPr>
      <w:tblPr/>
      <w:tcPr>
        <w:shd w:val="clear" w:color="auto" w:fill="85CDC1" w:themeFill="accent3"/>
      </w:tcPr>
    </w:tblStylePr>
    <w:tblStylePr w:type="lastRow">
      <w:pPr>
        <w:spacing w:before="0" w:after="0" w:line="240" w:lineRule="auto"/>
      </w:pPr>
      <w:rPr>
        <w:b/>
        <w:bCs/>
      </w:rPr>
      <w:tblPr/>
      <w:tcPr>
        <w:tcBorders>
          <w:top w:val="double" w:sz="6" w:space="0" w:color="85CDC1" w:themeColor="accent3"/>
          <w:left w:val="single" w:sz="8" w:space="0" w:color="85CDC1" w:themeColor="accent3"/>
          <w:bottom w:val="single" w:sz="8" w:space="0" w:color="85CDC1" w:themeColor="accent3"/>
          <w:right w:val="single" w:sz="8" w:space="0" w:color="85CDC1" w:themeColor="accent3"/>
        </w:tcBorders>
      </w:tcPr>
    </w:tblStylePr>
    <w:tblStylePr w:type="firstCol">
      <w:rPr>
        <w:b/>
        <w:bCs/>
      </w:rPr>
    </w:tblStylePr>
    <w:tblStylePr w:type="lastCol">
      <w:rPr>
        <w:b/>
        <w:bCs/>
      </w:rPr>
    </w:tblStylePr>
    <w:tblStylePr w:type="band1Vert">
      <w:tblPr/>
      <w:tcPr>
        <w:tcBorders>
          <w:top w:val="single" w:sz="8" w:space="0" w:color="85CDC1" w:themeColor="accent3"/>
          <w:left w:val="single" w:sz="8" w:space="0" w:color="85CDC1" w:themeColor="accent3"/>
          <w:bottom w:val="single" w:sz="8" w:space="0" w:color="85CDC1" w:themeColor="accent3"/>
          <w:right w:val="single" w:sz="8" w:space="0" w:color="85CDC1" w:themeColor="accent3"/>
        </w:tcBorders>
      </w:tcPr>
    </w:tblStylePr>
    <w:tblStylePr w:type="band1Horz">
      <w:tblPr/>
      <w:tcPr>
        <w:tcBorders>
          <w:top w:val="single" w:sz="8" w:space="0" w:color="85CDC1" w:themeColor="accent3"/>
          <w:left w:val="single" w:sz="8" w:space="0" w:color="85CDC1" w:themeColor="accent3"/>
          <w:bottom w:val="single" w:sz="8" w:space="0" w:color="85CDC1" w:themeColor="accent3"/>
          <w:right w:val="single" w:sz="8" w:space="0" w:color="85CDC1"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3B3838" w:themeColor="accent4"/>
        <w:left w:val="single" w:sz="8" w:space="0" w:color="3B3838" w:themeColor="accent4"/>
        <w:bottom w:val="single" w:sz="8" w:space="0" w:color="3B3838" w:themeColor="accent4"/>
        <w:right w:val="single" w:sz="8" w:space="0" w:color="3B3838" w:themeColor="accent4"/>
      </w:tblBorders>
    </w:tblPr>
    <w:tblStylePr w:type="firstRow">
      <w:pPr>
        <w:spacing w:before="0" w:after="0" w:line="240" w:lineRule="auto"/>
      </w:pPr>
      <w:rPr>
        <w:b/>
        <w:bCs/>
        <w:color w:val="FFFFFF" w:themeColor="background1"/>
      </w:rPr>
      <w:tblPr/>
      <w:tcPr>
        <w:shd w:val="clear" w:color="auto" w:fill="3B3838" w:themeFill="accent4"/>
      </w:tcPr>
    </w:tblStylePr>
    <w:tblStylePr w:type="lastRow">
      <w:pPr>
        <w:spacing w:before="0" w:after="0" w:line="240" w:lineRule="auto"/>
      </w:pPr>
      <w:rPr>
        <w:b/>
        <w:bCs/>
      </w:rPr>
      <w:tblPr/>
      <w:tcPr>
        <w:tcBorders>
          <w:top w:val="double" w:sz="6" w:space="0" w:color="3B3838" w:themeColor="accent4"/>
          <w:left w:val="single" w:sz="8" w:space="0" w:color="3B3838" w:themeColor="accent4"/>
          <w:bottom w:val="single" w:sz="8" w:space="0" w:color="3B3838" w:themeColor="accent4"/>
          <w:right w:val="single" w:sz="8" w:space="0" w:color="3B3838" w:themeColor="accent4"/>
        </w:tcBorders>
      </w:tcPr>
    </w:tblStylePr>
    <w:tblStylePr w:type="firstCol">
      <w:rPr>
        <w:b/>
        <w:bCs/>
      </w:rPr>
    </w:tblStylePr>
    <w:tblStylePr w:type="lastCol">
      <w:rPr>
        <w:b/>
        <w:bCs/>
      </w:rPr>
    </w:tblStylePr>
    <w:tblStylePr w:type="band1Vert">
      <w:tblPr/>
      <w:tcPr>
        <w:tcBorders>
          <w:top w:val="single" w:sz="8" w:space="0" w:color="3B3838" w:themeColor="accent4"/>
          <w:left w:val="single" w:sz="8" w:space="0" w:color="3B3838" w:themeColor="accent4"/>
          <w:bottom w:val="single" w:sz="8" w:space="0" w:color="3B3838" w:themeColor="accent4"/>
          <w:right w:val="single" w:sz="8" w:space="0" w:color="3B3838" w:themeColor="accent4"/>
        </w:tcBorders>
      </w:tcPr>
    </w:tblStylePr>
    <w:tblStylePr w:type="band1Horz">
      <w:tblPr/>
      <w:tcPr>
        <w:tcBorders>
          <w:top w:val="single" w:sz="8" w:space="0" w:color="3B3838" w:themeColor="accent4"/>
          <w:left w:val="single" w:sz="8" w:space="0" w:color="3B3838" w:themeColor="accent4"/>
          <w:bottom w:val="single" w:sz="8" w:space="0" w:color="3B3838" w:themeColor="accent4"/>
          <w:right w:val="single" w:sz="8" w:space="0" w:color="3B3838"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tblBorders>
    </w:tblPr>
    <w:tblStylePr w:type="firstRow">
      <w:pPr>
        <w:spacing w:before="0" w:after="0" w:line="240" w:lineRule="auto"/>
      </w:pPr>
      <w:rPr>
        <w:b/>
        <w:bCs/>
        <w:color w:val="FFFFFF" w:themeColor="background1"/>
      </w:rPr>
      <w:tblPr/>
      <w:tcPr>
        <w:shd w:val="clear" w:color="auto" w:fill="FFFFFF" w:themeFill="accent5"/>
      </w:tcPr>
    </w:tblStylePr>
    <w:tblStylePr w:type="lastRow">
      <w:pPr>
        <w:spacing w:before="0" w:after="0" w:line="240" w:lineRule="auto"/>
      </w:pPr>
      <w:rPr>
        <w:b/>
        <w:bCs/>
      </w:rPr>
      <w:tblPr/>
      <w:tcPr>
        <w:tcBorders>
          <w:top w:val="double" w:sz="6" w:space="0" w:color="FFFFFF" w:themeColor="accent5"/>
          <w:left w:val="single" w:sz="8" w:space="0" w:color="FFFFFF" w:themeColor="accent5"/>
          <w:bottom w:val="single" w:sz="8" w:space="0" w:color="FFFFFF" w:themeColor="accent5"/>
          <w:right w:val="single" w:sz="8" w:space="0" w:color="FFFFFF" w:themeColor="accent5"/>
        </w:tcBorders>
      </w:tcPr>
    </w:tblStylePr>
    <w:tblStylePr w:type="firstCol">
      <w:rPr>
        <w:b/>
        <w:bCs/>
      </w:rPr>
    </w:tblStylePr>
    <w:tblStylePr w:type="lastCol">
      <w:rPr>
        <w:b/>
        <w:bCs/>
      </w:rPr>
    </w:tblStylePr>
    <w:tblStylePr w:type="band1Vert">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tblStylePr w:type="band1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pPr>
        <w:spacing w:before="0" w:after="0" w:line="240" w:lineRule="auto"/>
      </w:pPr>
      <w:rPr>
        <w:b/>
        <w:bCs/>
        <w:color w:val="FFFFFF" w:themeColor="background1"/>
      </w:rPr>
      <w:tblPr/>
      <w:tcPr>
        <w:shd w:val="clear" w:color="auto" w:fill="FFFFFF" w:themeFill="accent6"/>
      </w:tcPr>
    </w:tblStylePr>
    <w:tblStylePr w:type="lastRow">
      <w:pPr>
        <w:spacing w:before="0" w:after="0" w:line="240" w:lineRule="auto"/>
      </w:pPr>
      <w:rPr>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tcBorders>
      </w:tcPr>
    </w:tblStylePr>
    <w:tblStylePr w:type="firstCol">
      <w:rPr>
        <w:b/>
        <w:bCs/>
      </w:rPr>
    </w:tblStylePr>
    <w:tblStylePr w:type="lastCol">
      <w:rPr>
        <w:b/>
        <w:bCs/>
      </w:r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702525" w:themeColor="accent1" w:themeShade="BF"/>
    </w:rPr>
    <w:tblPr>
      <w:tblStyleRowBandSize w:val="1"/>
      <w:tblStyleColBandSize w:val="1"/>
      <w:tblBorders>
        <w:top w:val="single" w:sz="8" w:space="0" w:color="973232" w:themeColor="accent1"/>
        <w:bottom w:val="single" w:sz="8" w:space="0" w:color="973232" w:themeColor="accent1"/>
      </w:tblBorders>
    </w:tblPr>
    <w:tblStylePr w:type="firstRow">
      <w:pPr>
        <w:spacing w:before="0" w:after="0" w:line="240" w:lineRule="auto"/>
      </w:pPr>
      <w:rPr>
        <w:b/>
        <w:bCs/>
      </w:rPr>
      <w:tblPr/>
      <w:tcPr>
        <w:tcBorders>
          <w:top w:val="single" w:sz="8" w:space="0" w:color="973232" w:themeColor="accent1"/>
          <w:left w:val="nil"/>
          <w:bottom w:val="single" w:sz="8" w:space="0" w:color="973232" w:themeColor="accent1"/>
          <w:right w:val="nil"/>
          <w:insideH w:val="nil"/>
          <w:insideV w:val="nil"/>
        </w:tcBorders>
      </w:tcPr>
    </w:tblStylePr>
    <w:tblStylePr w:type="lastRow">
      <w:pPr>
        <w:spacing w:before="0" w:after="0" w:line="240" w:lineRule="auto"/>
      </w:pPr>
      <w:rPr>
        <w:b/>
        <w:bCs/>
      </w:rPr>
      <w:tblPr/>
      <w:tcPr>
        <w:tcBorders>
          <w:top w:val="single" w:sz="8" w:space="0" w:color="973232" w:themeColor="accent1"/>
          <w:left w:val="nil"/>
          <w:bottom w:val="single" w:sz="8" w:space="0" w:color="97323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C5C5" w:themeFill="accent1" w:themeFillTint="3F"/>
      </w:tcPr>
    </w:tblStylePr>
    <w:tblStylePr w:type="band1Horz">
      <w:tblPr/>
      <w:tcPr>
        <w:tcBorders>
          <w:left w:val="nil"/>
          <w:right w:val="nil"/>
          <w:insideH w:val="nil"/>
          <w:insideV w:val="nil"/>
        </w:tcBorders>
        <w:shd w:val="clear" w:color="auto" w:fill="ECC5C5"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550428" w:themeColor="accent2" w:themeShade="BF"/>
    </w:rPr>
    <w:tblPr>
      <w:tblStyleRowBandSize w:val="1"/>
      <w:tblStyleColBandSize w:val="1"/>
      <w:tblBorders>
        <w:top w:val="single" w:sz="8" w:space="0" w:color="720637" w:themeColor="accent2"/>
        <w:bottom w:val="single" w:sz="8" w:space="0" w:color="720637" w:themeColor="accent2"/>
      </w:tblBorders>
    </w:tblPr>
    <w:tblStylePr w:type="firstRow">
      <w:pPr>
        <w:spacing w:before="0" w:after="0" w:line="240" w:lineRule="auto"/>
      </w:pPr>
      <w:rPr>
        <w:b/>
        <w:bCs/>
      </w:rPr>
      <w:tblPr/>
      <w:tcPr>
        <w:tcBorders>
          <w:top w:val="single" w:sz="8" w:space="0" w:color="720637" w:themeColor="accent2"/>
          <w:left w:val="nil"/>
          <w:bottom w:val="single" w:sz="8" w:space="0" w:color="720637" w:themeColor="accent2"/>
          <w:right w:val="nil"/>
          <w:insideH w:val="nil"/>
          <w:insideV w:val="nil"/>
        </w:tcBorders>
      </w:tcPr>
    </w:tblStylePr>
    <w:tblStylePr w:type="lastRow">
      <w:pPr>
        <w:spacing w:before="0" w:after="0" w:line="240" w:lineRule="auto"/>
      </w:pPr>
      <w:rPr>
        <w:b/>
        <w:bCs/>
      </w:rPr>
      <w:tblPr/>
      <w:tcPr>
        <w:tcBorders>
          <w:top w:val="single" w:sz="8" w:space="0" w:color="720637" w:themeColor="accent2"/>
          <w:left w:val="nil"/>
          <w:bottom w:val="single" w:sz="8" w:space="0" w:color="72063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A3CA" w:themeFill="accent2" w:themeFillTint="3F"/>
      </w:tcPr>
    </w:tblStylePr>
    <w:tblStylePr w:type="band1Horz">
      <w:tblPr/>
      <w:tcPr>
        <w:tcBorders>
          <w:left w:val="nil"/>
          <w:right w:val="nil"/>
          <w:insideH w:val="nil"/>
          <w:insideV w:val="nil"/>
        </w:tcBorders>
        <w:shd w:val="clear" w:color="auto" w:fill="FAA3CA"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49B3A1" w:themeColor="accent3" w:themeShade="BF"/>
    </w:rPr>
    <w:tblPr>
      <w:tblStyleRowBandSize w:val="1"/>
      <w:tblStyleColBandSize w:val="1"/>
      <w:tblBorders>
        <w:top w:val="single" w:sz="8" w:space="0" w:color="85CDC1" w:themeColor="accent3"/>
        <w:bottom w:val="single" w:sz="8" w:space="0" w:color="85CDC1" w:themeColor="accent3"/>
      </w:tblBorders>
    </w:tblPr>
    <w:tblStylePr w:type="firstRow">
      <w:pPr>
        <w:spacing w:before="0" w:after="0" w:line="240" w:lineRule="auto"/>
      </w:pPr>
      <w:rPr>
        <w:b/>
        <w:bCs/>
      </w:rPr>
      <w:tblPr/>
      <w:tcPr>
        <w:tcBorders>
          <w:top w:val="single" w:sz="8" w:space="0" w:color="85CDC1" w:themeColor="accent3"/>
          <w:left w:val="nil"/>
          <w:bottom w:val="single" w:sz="8" w:space="0" w:color="85CDC1" w:themeColor="accent3"/>
          <w:right w:val="nil"/>
          <w:insideH w:val="nil"/>
          <w:insideV w:val="nil"/>
        </w:tcBorders>
      </w:tcPr>
    </w:tblStylePr>
    <w:tblStylePr w:type="lastRow">
      <w:pPr>
        <w:spacing w:before="0" w:after="0" w:line="240" w:lineRule="auto"/>
      </w:pPr>
      <w:rPr>
        <w:b/>
        <w:bCs/>
      </w:rPr>
      <w:tblPr/>
      <w:tcPr>
        <w:tcBorders>
          <w:top w:val="single" w:sz="8" w:space="0" w:color="85CDC1" w:themeColor="accent3"/>
          <w:left w:val="nil"/>
          <w:bottom w:val="single" w:sz="8" w:space="0" w:color="85CDC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F2EF" w:themeFill="accent3" w:themeFillTint="3F"/>
      </w:tcPr>
    </w:tblStylePr>
    <w:tblStylePr w:type="band1Horz">
      <w:tblPr/>
      <w:tcPr>
        <w:tcBorders>
          <w:left w:val="nil"/>
          <w:right w:val="nil"/>
          <w:insideH w:val="nil"/>
          <w:insideV w:val="nil"/>
        </w:tcBorders>
        <w:shd w:val="clear" w:color="auto" w:fill="E0F2EF"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2C2A2A" w:themeColor="accent4" w:themeShade="BF"/>
    </w:rPr>
    <w:tblPr>
      <w:tblStyleRowBandSize w:val="1"/>
      <w:tblStyleColBandSize w:val="1"/>
      <w:tblBorders>
        <w:top w:val="single" w:sz="8" w:space="0" w:color="3B3838" w:themeColor="accent4"/>
        <w:bottom w:val="single" w:sz="8" w:space="0" w:color="3B3838" w:themeColor="accent4"/>
      </w:tblBorders>
    </w:tblPr>
    <w:tblStylePr w:type="firstRow">
      <w:pPr>
        <w:spacing w:before="0" w:after="0" w:line="240" w:lineRule="auto"/>
      </w:pPr>
      <w:rPr>
        <w:b/>
        <w:bCs/>
      </w:rPr>
      <w:tblPr/>
      <w:tcPr>
        <w:tcBorders>
          <w:top w:val="single" w:sz="8" w:space="0" w:color="3B3838" w:themeColor="accent4"/>
          <w:left w:val="nil"/>
          <w:bottom w:val="single" w:sz="8" w:space="0" w:color="3B3838" w:themeColor="accent4"/>
          <w:right w:val="nil"/>
          <w:insideH w:val="nil"/>
          <w:insideV w:val="nil"/>
        </w:tcBorders>
      </w:tcPr>
    </w:tblStylePr>
    <w:tblStylePr w:type="lastRow">
      <w:pPr>
        <w:spacing w:before="0" w:after="0" w:line="240" w:lineRule="auto"/>
      </w:pPr>
      <w:rPr>
        <w:b/>
        <w:bCs/>
      </w:rPr>
      <w:tblPr/>
      <w:tcPr>
        <w:tcBorders>
          <w:top w:val="single" w:sz="8" w:space="0" w:color="3B3838" w:themeColor="accent4"/>
          <w:left w:val="nil"/>
          <w:bottom w:val="single" w:sz="8" w:space="0" w:color="3B383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CCC" w:themeFill="accent4" w:themeFillTint="3F"/>
      </w:tcPr>
    </w:tblStylePr>
    <w:tblStylePr w:type="band1Horz">
      <w:tblPr/>
      <w:tcPr>
        <w:tcBorders>
          <w:left w:val="nil"/>
          <w:right w:val="nil"/>
          <w:insideH w:val="nil"/>
          <w:insideV w:val="nil"/>
        </w:tcBorders>
        <w:shd w:val="clear" w:color="auto" w:fill="CFCCCC"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BFBFBF" w:themeColor="accent5" w:themeShade="BF"/>
    </w:rPr>
    <w:tblPr>
      <w:tblStyleRowBandSize w:val="1"/>
      <w:tblStyleColBandSize w:val="1"/>
      <w:tblBorders>
        <w:top w:val="single" w:sz="8" w:space="0" w:color="FFFFFF" w:themeColor="accent5"/>
        <w:bottom w:val="single" w:sz="8" w:space="0" w:color="FFFFFF" w:themeColor="accent5"/>
      </w:tblBorders>
    </w:tblPr>
    <w:tblStylePr w:type="firstRow">
      <w:pPr>
        <w:spacing w:before="0" w:after="0" w:line="240" w:lineRule="auto"/>
      </w:pPr>
      <w:rPr>
        <w:b/>
        <w:bCs/>
      </w:rPr>
      <w:tblPr/>
      <w:tcPr>
        <w:tcBorders>
          <w:top w:val="single" w:sz="8" w:space="0" w:color="FFFFFF" w:themeColor="accent5"/>
          <w:left w:val="nil"/>
          <w:bottom w:val="single" w:sz="8" w:space="0" w:color="FFFFFF" w:themeColor="accent5"/>
          <w:right w:val="nil"/>
          <w:insideH w:val="nil"/>
          <w:insideV w:val="nil"/>
        </w:tcBorders>
      </w:tcPr>
    </w:tblStylePr>
    <w:tblStylePr w:type="lastRow">
      <w:pPr>
        <w:spacing w:before="0" w:after="0" w:line="240" w:lineRule="auto"/>
      </w:pPr>
      <w:rPr>
        <w:b/>
        <w:bCs/>
      </w:rPr>
      <w:tblPr/>
      <w:tcPr>
        <w:tcBorders>
          <w:top w:val="single" w:sz="8" w:space="0" w:color="FFFFFF" w:themeColor="accent5"/>
          <w:left w:val="nil"/>
          <w:bottom w:val="single" w:sz="8" w:space="0" w:color="FFFFF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5" w:themeFillTint="3F"/>
      </w:tcPr>
    </w:tblStylePr>
    <w:tblStylePr w:type="band1Horz">
      <w:tblPr/>
      <w:tcPr>
        <w:tcBorders>
          <w:left w:val="nil"/>
          <w:right w:val="nil"/>
          <w:insideH w:val="nil"/>
          <w:insideV w:val="nil"/>
        </w:tcBorders>
        <w:shd w:val="clear" w:color="auto" w:fill="FFFFFF"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BFBFBF" w:themeColor="accent6" w:themeShade="BF"/>
    </w:rPr>
    <w:tblPr>
      <w:tblStyleRowBandSize w:val="1"/>
      <w:tblStyleColBandSize w:val="1"/>
      <w:tblBorders>
        <w:top w:val="single" w:sz="8" w:space="0" w:color="FFFFFF" w:themeColor="accent6"/>
        <w:bottom w:val="single" w:sz="8" w:space="0" w:color="FFFFFF" w:themeColor="accent6"/>
      </w:tblBorders>
    </w:tblPr>
    <w:tblStylePr w:type="fir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la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left w:val="nil"/>
          <w:right w:val="nil"/>
          <w:insideH w:val="nil"/>
          <w:insideV w:val="nil"/>
        </w:tcBorders>
        <w:shd w:val="clear" w:color="auto" w:fill="FFFFF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semiHidden/>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D07373" w:themeColor="accent1" w:themeTint="99"/>
        </w:tcBorders>
      </w:tcPr>
    </w:tblStylePr>
    <w:tblStylePr w:type="lastRow">
      <w:rPr>
        <w:b/>
        <w:bCs/>
      </w:rPr>
      <w:tblPr/>
      <w:tcPr>
        <w:tcBorders>
          <w:top w:val="single" w:sz="4" w:space="0" w:color="D07373" w:themeColor="accent1" w:themeTint="99"/>
        </w:tcBorders>
      </w:tcPr>
    </w:tblStylePr>
    <w:tblStylePr w:type="firstCol">
      <w:rPr>
        <w:b/>
        <w:bCs/>
      </w:rPr>
    </w:tblStylePr>
    <w:tblStylePr w:type="lastCol">
      <w:rPr>
        <w:b/>
        <w:bCs/>
      </w:rPr>
    </w:tblStylePr>
    <w:tblStylePr w:type="band1Vert">
      <w:tblPr/>
      <w:tcPr>
        <w:shd w:val="clear" w:color="auto" w:fill="EFD0D0" w:themeFill="accent1" w:themeFillTint="33"/>
      </w:tcPr>
    </w:tblStylePr>
    <w:tblStylePr w:type="band1Horz">
      <w:tblPr/>
      <w:tcPr>
        <w:shd w:val="clear" w:color="auto" w:fill="EFD0D0"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3207F" w:themeColor="accent2" w:themeTint="99"/>
        </w:tcBorders>
      </w:tcPr>
    </w:tblStylePr>
    <w:tblStylePr w:type="lastRow">
      <w:rPr>
        <w:b/>
        <w:bCs/>
      </w:rPr>
      <w:tblPr/>
      <w:tcPr>
        <w:tcBorders>
          <w:top w:val="single" w:sz="4" w:space="0" w:color="F3207F" w:themeColor="accent2" w:themeTint="99"/>
        </w:tcBorders>
      </w:tcPr>
    </w:tblStylePr>
    <w:tblStylePr w:type="firstCol">
      <w:rPr>
        <w:b/>
        <w:bCs/>
      </w:rPr>
    </w:tblStylePr>
    <w:tblStylePr w:type="lastCol">
      <w:rPr>
        <w:b/>
        <w:bCs/>
      </w:rPr>
    </w:tblStylePr>
    <w:tblStylePr w:type="band1Vert">
      <w:tblPr/>
      <w:tcPr>
        <w:shd w:val="clear" w:color="auto" w:fill="FBB4D4" w:themeFill="accent2" w:themeFillTint="33"/>
      </w:tcPr>
    </w:tblStylePr>
    <w:tblStylePr w:type="band1Horz">
      <w:tblPr/>
      <w:tcPr>
        <w:shd w:val="clear" w:color="auto" w:fill="FBB4D4"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B5E1D9" w:themeColor="accent3" w:themeTint="99"/>
        </w:tcBorders>
      </w:tcPr>
    </w:tblStylePr>
    <w:tblStylePr w:type="lastRow">
      <w:rPr>
        <w:b/>
        <w:bCs/>
      </w:rPr>
      <w:tblPr/>
      <w:tcPr>
        <w:tcBorders>
          <w:top w:val="single" w:sz="4" w:space="0" w:color="B5E1D9" w:themeColor="accent3" w:themeTint="99"/>
        </w:tcBorders>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8B8585" w:themeColor="accent4" w:themeTint="99"/>
        </w:tcBorders>
      </w:tcPr>
    </w:tblStylePr>
    <w:tblStylePr w:type="lastRow">
      <w:rPr>
        <w:b/>
        <w:bCs/>
      </w:rPr>
      <w:tblPr/>
      <w:tcPr>
        <w:tcBorders>
          <w:top w:val="single" w:sz="4" w:space="0" w:color="8B8585" w:themeColor="accent4" w:themeTint="99"/>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FFFF" w:themeColor="accent5" w:themeTint="99"/>
        </w:tcBorders>
      </w:tcPr>
    </w:tblStylePr>
    <w:tblStylePr w:type="lastRow">
      <w:rPr>
        <w:b/>
        <w:bCs/>
      </w:rPr>
      <w:tblPr/>
      <w:tcPr>
        <w:tcBorders>
          <w:top w:val="single" w:sz="4" w:space="0" w:color="FFFFFF" w:themeColor="accent5" w:themeTint="99"/>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FFFF" w:themeColor="accent6" w:themeTint="99"/>
        </w:tcBorders>
      </w:tcPr>
    </w:tblStylePr>
    <w:tblStylePr w:type="lastRow">
      <w:rPr>
        <w:b/>
        <w:bCs/>
      </w:rPr>
      <w:tblPr/>
      <w:tcPr>
        <w:tcBorders>
          <w:top w:val="sing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D07373" w:themeColor="accent1" w:themeTint="99"/>
        <w:bottom w:val="single" w:sz="4" w:space="0" w:color="D07373" w:themeColor="accent1" w:themeTint="99"/>
        <w:insideH w:val="single" w:sz="4" w:space="0" w:color="D0737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D0D0" w:themeFill="accent1" w:themeFillTint="33"/>
      </w:tcPr>
    </w:tblStylePr>
    <w:tblStylePr w:type="band1Horz">
      <w:tblPr/>
      <w:tcPr>
        <w:shd w:val="clear" w:color="auto" w:fill="EFD0D0"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F3207F" w:themeColor="accent2" w:themeTint="99"/>
        <w:bottom w:val="single" w:sz="4" w:space="0" w:color="F3207F" w:themeColor="accent2" w:themeTint="99"/>
        <w:insideH w:val="single" w:sz="4" w:space="0" w:color="F3207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B4D4" w:themeFill="accent2" w:themeFillTint="33"/>
      </w:tcPr>
    </w:tblStylePr>
    <w:tblStylePr w:type="band1Horz">
      <w:tblPr/>
      <w:tcPr>
        <w:shd w:val="clear" w:color="auto" w:fill="FBB4D4"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B5E1D9" w:themeColor="accent3" w:themeTint="99"/>
        <w:bottom w:val="single" w:sz="4" w:space="0" w:color="B5E1D9" w:themeColor="accent3" w:themeTint="99"/>
        <w:insideH w:val="single" w:sz="4" w:space="0" w:color="B5E1D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8B8585" w:themeColor="accent4" w:themeTint="99"/>
        <w:bottom w:val="single" w:sz="4" w:space="0" w:color="8B8585" w:themeColor="accent4" w:themeTint="99"/>
        <w:insideH w:val="single" w:sz="4" w:space="0" w:color="8B858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FFFFFF" w:themeColor="accent5" w:themeTint="99"/>
        <w:bottom w:val="single" w:sz="4" w:space="0" w:color="FFFFFF" w:themeColor="accent5" w:themeTint="99"/>
        <w:insideH w:val="single" w:sz="4" w:space="0" w:color="FFFF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FFFFFF" w:themeColor="accent6" w:themeTint="99"/>
        <w:bottom w:val="single" w:sz="4" w:space="0" w:color="FFFFFF" w:themeColor="accent6" w:themeTint="99"/>
        <w:insideH w:val="single" w:sz="4" w:space="0" w:color="FFFF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973232" w:themeColor="accent1"/>
        <w:left w:val="single" w:sz="4" w:space="0" w:color="973232" w:themeColor="accent1"/>
        <w:bottom w:val="single" w:sz="4" w:space="0" w:color="973232" w:themeColor="accent1"/>
        <w:right w:val="single" w:sz="4" w:space="0" w:color="973232" w:themeColor="accent1"/>
      </w:tblBorders>
    </w:tblPr>
    <w:tblStylePr w:type="firstRow">
      <w:rPr>
        <w:b/>
        <w:bCs/>
        <w:color w:val="FFFFFF" w:themeColor="background1"/>
      </w:rPr>
      <w:tblPr/>
      <w:tcPr>
        <w:shd w:val="clear" w:color="auto" w:fill="973232" w:themeFill="accent1"/>
      </w:tcPr>
    </w:tblStylePr>
    <w:tblStylePr w:type="lastRow">
      <w:rPr>
        <w:b/>
        <w:bCs/>
      </w:rPr>
      <w:tblPr/>
      <w:tcPr>
        <w:tcBorders>
          <w:top w:val="double" w:sz="4" w:space="0" w:color="97323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73232" w:themeColor="accent1"/>
          <w:right w:val="single" w:sz="4" w:space="0" w:color="973232" w:themeColor="accent1"/>
        </w:tcBorders>
      </w:tcPr>
    </w:tblStylePr>
    <w:tblStylePr w:type="band1Horz">
      <w:tblPr/>
      <w:tcPr>
        <w:tcBorders>
          <w:top w:val="single" w:sz="4" w:space="0" w:color="973232" w:themeColor="accent1"/>
          <w:bottom w:val="single" w:sz="4" w:space="0" w:color="97323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73232" w:themeColor="accent1"/>
          <w:left w:val="nil"/>
        </w:tcBorders>
      </w:tcPr>
    </w:tblStylePr>
    <w:tblStylePr w:type="swCell">
      <w:tblPr/>
      <w:tcPr>
        <w:tcBorders>
          <w:top w:val="double" w:sz="4" w:space="0" w:color="973232"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720637" w:themeColor="accent2"/>
        <w:left w:val="single" w:sz="4" w:space="0" w:color="720637" w:themeColor="accent2"/>
        <w:bottom w:val="single" w:sz="4" w:space="0" w:color="720637" w:themeColor="accent2"/>
        <w:right w:val="single" w:sz="4" w:space="0" w:color="720637" w:themeColor="accent2"/>
      </w:tblBorders>
    </w:tblPr>
    <w:tblStylePr w:type="firstRow">
      <w:rPr>
        <w:b/>
        <w:bCs/>
        <w:color w:val="FFFFFF" w:themeColor="background1"/>
      </w:rPr>
      <w:tblPr/>
      <w:tcPr>
        <w:shd w:val="clear" w:color="auto" w:fill="720637" w:themeFill="accent2"/>
      </w:tcPr>
    </w:tblStylePr>
    <w:tblStylePr w:type="lastRow">
      <w:rPr>
        <w:b/>
        <w:bCs/>
      </w:rPr>
      <w:tblPr/>
      <w:tcPr>
        <w:tcBorders>
          <w:top w:val="double" w:sz="4" w:space="0" w:color="72063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20637" w:themeColor="accent2"/>
          <w:right w:val="single" w:sz="4" w:space="0" w:color="720637" w:themeColor="accent2"/>
        </w:tcBorders>
      </w:tcPr>
    </w:tblStylePr>
    <w:tblStylePr w:type="band1Horz">
      <w:tblPr/>
      <w:tcPr>
        <w:tcBorders>
          <w:top w:val="single" w:sz="4" w:space="0" w:color="720637" w:themeColor="accent2"/>
          <w:bottom w:val="single" w:sz="4" w:space="0" w:color="72063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20637" w:themeColor="accent2"/>
          <w:left w:val="nil"/>
        </w:tcBorders>
      </w:tcPr>
    </w:tblStylePr>
    <w:tblStylePr w:type="swCell">
      <w:tblPr/>
      <w:tcPr>
        <w:tcBorders>
          <w:top w:val="double" w:sz="4" w:space="0" w:color="720637"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85CDC1" w:themeColor="accent3"/>
        <w:left w:val="single" w:sz="4" w:space="0" w:color="85CDC1" w:themeColor="accent3"/>
        <w:bottom w:val="single" w:sz="4" w:space="0" w:color="85CDC1" w:themeColor="accent3"/>
        <w:right w:val="single" w:sz="4" w:space="0" w:color="85CDC1" w:themeColor="accent3"/>
      </w:tblBorders>
    </w:tblPr>
    <w:tblStylePr w:type="firstRow">
      <w:rPr>
        <w:b/>
        <w:bCs/>
        <w:color w:val="FFFFFF" w:themeColor="background1"/>
      </w:rPr>
      <w:tblPr/>
      <w:tcPr>
        <w:shd w:val="clear" w:color="auto" w:fill="85CDC1" w:themeFill="accent3"/>
      </w:tcPr>
    </w:tblStylePr>
    <w:tblStylePr w:type="lastRow">
      <w:rPr>
        <w:b/>
        <w:bCs/>
      </w:rPr>
      <w:tblPr/>
      <w:tcPr>
        <w:tcBorders>
          <w:top w:val="double" w:sz="4" w:space="0" w:color="85CDC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CDC1" w:themeColor="accent3"/>
          <w:right w:val="single" w:sz="4" w:space="0" w:color="85CDC1" w:themeColor="accent3"/>
        </w:tcBorders>
      </w:tcPr>
    </w:tblStylePr>
    <w:tblStylePr w:type="band1Horz">
      <w:tblPr/>
      <w:tcPr>
        <w:tcBorders>
          <w:top w:val="single" w:sz="4" w:space="0" w:color="85CDC1" w:themeColor="accent3"/>
          <w:bottom w:val="single" w:sz="4" w:space="0" w:color="85CDC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CDC1" w:themeColor="accent3"/>
          <w:left w:val="nil"/>
        </w:tcBorders>
      </w:tcPr>
    </w:tblStylePr>
    <w:tblStylePr w:type="swCell">
      <w:tblPr/>
      <w:tcPr>
        <w:tcBorders>
          <w:top w:val="double" w:sz="4" w:space="0" w:color="85CDC1"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3B3838" w:themeColor="accent4"/>
        <w:left w:val="single" w:sz="4" w:space="0" w:color="3B3838" w:themeColor="accent4"/>
        <w:bottom w:val="single" w:sz="4" w:space="0" w:color="3B3838" w:themeColor="accent4"/>
        <w:right w:val="single" w:sz="4" w:space="0" w:color="3B3838" w:themeColor="accent4"/>
      </w:tblBorders>
    </w:tblPr>
    <w:tblStylePr w:type="firstRow">
      <w:rPr>
        <w:b/>
        <w:bCs/>
        <w:color w:val="FFFFFF" w:themeColor="background1"/>
      </w:rPr>
      <w:tblPr/>
      <w:tcPr>
        <w:shd w:val="clear" w:color="auto" w:fill="3B3838" w:themeFill="accent4"/>
      </w:tcPr>
    </w:tblStylePr>
    <w:tblStylePr w:type="lastRow">
      <w:rPr>
        <w:b/>
        <w:bCs/>
      </w:rPr>
      <w:tblPr/>
      <w:tcPr>
        <w:tcBorders>
          <w:top w:val="double" w:sz="4" w:space="0" w:color="3B383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B3838" w:themeColor="accent4"/>
          <w:right w:val="single" w:sz="4" w:space="0" w:color="3B3838" w:themeColor="accent4"/>
        </w:tcBorders>
      </w:tcPr>
    </w:tblStylePr>
    <w:tblStylePr w:type="band1Horz">
      <w:tblPr/>
      <w:tcPr>
        <w:tcBorders>
          <w:top w:val="single" w:sz="4" w:space="0" w:color="3B3838" w:themeColor="accent4"/>
          <w:bottom w:val="single" w:sz="4" w:space="0" w:color="3B383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B3838" w:themeColor="accent4"/>
          <w:left w:val="nil"/>
        </w:tcBorders>
      </w:tcPr>
    </w:tblStylePr>
    <w:tblStylePr w:type="swCell">
      <w:tblPr/>
      <w:tcPr>
        <w:tcBorders>
          <w:top w:val="double" w:sz="4" w:space="0" w:color="3B3838"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FFFFFF" w:themeColor="accent5"/>
        <w:left w:val="single" w:sz="4" w:space="0" w:color="FFFFFF" w:themeColor="accent5"/>
        <w:bottom w:val="single" w:sz="4" w:space="0" w:color="FFFFFF" w:themeColor="accent5"/>
        <w:right w:val="single" w:sz="4" w:space="0" w:color="FFFFFF" w:themeColor="accent5"/>
      </w:tblBorders>
    </w:tblPr>
    <w:tblStylePr w:type="firstRow">
      <w:rPr>
        <w:b/>
        <w:bCs/>
        <w:color w:val="FFFFFF" w:themeColor="background1"/>
      </w:rPr>
      <w:tblPr/>
      <w:tcPr>
        <w:shd w:val="clear" w:color="auto" w:fill="FFFFFF" w:themeFill="accent5"/>
      </w:tcPr>
    </w:tblStylePr>
    <w:tblStylePr w:type="lastRow">
      <w:rPr>
        <w:b/>
        <w:bCs/>
      </w:rPr>
      <w:tblPr/>
      <w:tcPr>
        <w:tcBorders>
          <w:top w:val="double" w:sz="4" w:space="0" w:color="FFFFF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5"/>
          <w:right w:val="single" w:sz="4" w:space="0" w:color="FFFFFF" w:themeColor="accent5"/>
        </w:tcBorders>
      </w:tcPr>
    </w:tblStylePr>
    <w:tblStylePr w:type="band1Horz">
      <w:tblPr/>
      <w:tcPr>
        <w:tcBorders>
          <w:top w:val="single" w:sz="4" w:space="0" w:color="FFFFFF" w:themeColor="accent5"/>
          <w:bottom w:val="single" w:sz="4" w:space="0" w:color="FFFFF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5"/>
          <w:left w:val="nil"/>
        </w:tcBorders>
      </w:tcPr>
    </w:tblStylePr>
    <w:tblStylePr w:type="swCell">
      <w:tblPr/>
      <w:tcPr>
        <w:tcBorders>
          <w:top w:val="double" w:sz="4" w:space="0" w:color="FFFFFF"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FFFFFF" w:themeColor="accent6"/>
        <w:left w:val="single" w:sz="4" w:space="0" w:color="FFFFFF" w:themeColor="accent6"/>
        <w:bottom w:val="single" w:sz="4" w:space="0" w:color="FFFFFF" w:themeColor="accent6"/>
        <w:right w:val="single" w:sz="4" w:space="0" w:color="FFFFFF" w:themeColor="accent6"/>
      </w:tblBorders>
    </w:tblPr>
    <w:tblStylePr w:type="firstRow">
      <w:rPr>
        <w:b/>
        <w:bCs/>
        <w:color w:val="FFFFFF" w:themeColor="background1"/>
      </w:rPr>
      <w:tblPr/>
      <w:tcPr>
        <w:shd w:val="clear" w:color="auto" w:fill="FFFFFF" w:themeFill="accent6"/>
      </w:tcPr>
    </w:tblStylePr>
    <w:tblStylePr w:type="lastRow">
      <w:rPr>
        <w:b/>
        <w:bCs/>
      </w:rPr>
      <w:tblPr/>
      <w:tcPr>
        <w:tcBorders>
          <w:top w:val="double" w:sz="4" w:space="0" w:color="FFFF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6"/>
          <w:right w:val="single" w:sz="4" w:space="0" w:color="FFFFFF" w:themeColor="accent6"/>
        </w:tcBorders>
      </w:tcPr>
    </w:tblStylePr>
    <w:tblStylePr w:type="band1Horz">
      <w:tblPr/>
      <w:tcPr>
        <w:tcBorders>
          <w:top w:val="single" w:sz="4" w:space="0" w:color="FFFFFF" w:themeColor="accent6"/>
          <w:bottom w:val="single" w:sz="4" w:space="0" w:color="FFFF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6"/>
          <w:left w:val="nil"/>
        </w:tcBorders>
      </w:tcPr>
    </w:tblStylePr>
    <w:tblStylePr w:type="swCell">
      <w:tblPr/>
      <w:tcPr>
        <w:tcBorders>
          <w:top w:val="double" w:sz="4" w:space="0" w:color="FFFFFF"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D07373" w:themeColor="accent1" w:themeTint="99"/>
        <w:left w:val="single" w:sz="4" w:space="0" w:color="D07373" w:themeColor="accent1" w:themeTint="99"/>
        <w:bottom w:val="single" w:sz="4" w:space="0" w:color="D07373" w:themeColor="accent1" w:themeTint="99"/>
        <w:right w:val="single" w:sz="4" w:space="0" w:color="D07373" w:themeColor="accent1" w:themeTint="99"/>
        <w:insideH w:val="single" w:sz="4" w:space="0" w:color="D07373" w:themeColor="accent1" w:themeTint="99"/>
      </w:tblBorders>
    </w:tblPr>
    <w:tblStylePr w:type="firstRow">
      <w:rPr>
        <w:b/>
        <w:bCs/>
        <w:color w:val="FFFFFF" w:themeColor="background1"/>
      </w:rPr>
      <w:tblPr/>
      <w:tcPr>
        <w:tcBorders>
          <w:top w:val="single" w:sz="4" w:space="0" w:color="973232" w:themeColor="accent1"/>
          <w:left w:val="single" w:sz="4" w:space="0" w:color="973232" w:themeColor="accent1"/>
          <w:bottom w:val="single" w:sz="4" w:space="0" w:color="973232" w:themeColor="accent1"/>
          <w:right w:val="single" w:sz="4" w:space="0" w:color="973232" w:themeColor="accent1"/>
          <w:insideH w:val="nil"/>
        </w:tcBorders>
        <w:shd w:val="clear" w:color="auto" w:fill="973232" w:themeFill="accent1"/>
      </w:tcPr>
    </w:tblStylePr>
    <w:tblStylePr w:type="lastRow">
      <w:rPr>
        <w:b/>
        <w:bCs/>
      </w:rPr>
      <w:tblPr/>
      <w:tcPr>
        <w:tcBorders>
          <w:top w:val="double" w:sz="4" w:space="0" w:color="D07373" w:themeColor="accent1" w:themeTint="99"/>
        </w:tcBorders>
      </w:tcPr>
    </w:tblStylePr>
    <w:tblStylePr w:type="firstCol">
      <w:rPr>
        <w:b/>
        <w:bCs/>
      </w:rPr>
    </w:tblStylePr>
    <w:tblStylePr w:type="lastCol">
      <w:rPr>
        <w:b/>
        <w:bCs/>
      </w:rPr>
    </w:tblStylePr>
    <w:tblStylePr w:type="band1Vert">
      <w:tblPr/>
      <w:tcPr>
        <w:shd w:val="clear" w:color="auto" w:fill="EFD0D0" w:themeFill="accent1" w:themeFillTint="33"/>
      </w:tcPr>
    </w:tblStylePr>
    <w:tblStylePr w:type="band1Horz">
      <w:tblPr/>
      <w:tcPr>
        <w:shd w:val="clear" w:color="auto" w:fill="EFD0D0"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F3207F" w:themeColor="accent2" w:themeTint="99"/>
        <w:left w:val="single" w:sz="4" w:space="0" w:color="F3207F" w:themeColor="accent2" w:themeTint="99"/>
        <w:bottom w:val="single" w:sz="4" w:space="0" w:color="F3207F" w:themeColor="accent2" w:themeTint="99"/>
        <w:right w:val="single" w:sz="4" w:space="0" w:color="F3207F" w:themeColor="accent2" w:themeTint="99"/>
        <w:insideH w:val="single" w:sz="4" w:space="0" w:color="F3207F" w:themeColor="accent2" w:themeTint="99"/>
      </w:tblBorders>
    </w:tblPr>
    <w:tblStylePr w:type="firstRow">
      <w:rPr>
        <w:b/>
        <w:bCs/>
        <w:color w:val="FFFFFF" w:themeColor="background1"/>
      </w:rPr>
      <w:tblPr/>
      <w:tcPr>
        <w:tcBorders>
          <w:top w:val="single" w:sz="4" w:space="0" w:color="720637" w:themeColor="accent2"/>
          <w:left w:val="single" w:sz="4" w:space="0" w:color="720637" w:themeColor="accent2"/>
          <w:bottom w:val="single" w:sz="4" w:space="0" w:color="720637" w:themeColor="accent2"/>
          <w:right w:val="single" w:sz="4" w:space="0" w:color="720637" w:themeColor="accent2"/>
          <w:insideH w:val="nil"/>
        </w:tcBorders>
        <w:shd w:val="clear" w:color="auto" w:fill="720637" w:themeFill="accent2"/>
      </w:tcPr>
    </w:tblStylePr>
    <w:tblStylePr w:type="lastRow">
      <w:rPr>
        <w:b/>
        <w:bCs/>
      </w:rPr>
      <w:tblPr/>
      <w:tcPr>
        <w:tcBorders>
          <w:top w:val="double" w:sz="4" w:space="0" w:color="F3207F" w:themeColor="accent2" w:themeTint="99"/>
        </w:tcBorders>
      </w:tcPr>
    </w:tblStylePr>
    <w:tblStylePr w:type="firstCol">
      <w:rPr>
        <w:b/>
        <w:bCs/>
      </w:rPr>
    </w:tblStylePr>
    <w:tblStylePr w:type="lastCol">
      <w:rPr>
        <w:b/>
        <w:bCs/>
      </w:rPr>
    </w:tblStylePr>
    <w:tblStylePr w:type="band1Vert">
      <w:tblPr/>
      <w:tcPr>
        <w:shd w:val="clear" w:color="auto" w:fill="FBB4D4" w:themeFill="accent2" w:themeFillTint="33"/>
      </w:tcPr>
    </w:tblStylePr>
    <w:tblStylePr w:type="band1Horz">
      <w:tblPr/>
      <w:tcPr>
        <w:shd w:val="clear" w:color="auto" w:fill="FBB4D4"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B5E1D9" w:themeColor="accent3" w:themeTint="99"/>
        <w:left w:val="single" w:sz="4" w:space="0" w:color="B5E1D9" w:themeColor="accent3" w:themeTint="99"/>
        <w:bottom w:val="single" w:sz="4" w:space="0" w:color="B5E1D9" w:themeColor="accent3" w:themeTint="99"/>
        <w:right w:val="single" w:sz="4" w:space="0" w:color="B5E1D9" w:themeColor="accent3" w:themeTint="99"/>
        <w:insideH w:val="single" w:sz="4" w:space="0" w:color="B5E1D9" w:themeColor="accent3" w:themeTint="99"/>
      </w:tblBorders>
    </w:tblPr>
    <w:tblStylePr w:type="firstRow">
      <w:rPr>
        <w:b/>
        <w:bCs/>
        <w:color w:val="FFFFFF" w:themeColor="background1"/>
      </w:rPr>
      <w:tblPr/>
      <w:tcPr>
        <w:tcBorders>
          <w:top w:val="single" w:sz="4" w:space="0" w:color="85CDC1" w:themeColor="accent3"/>
          <w:left w:val="single" w:sz="4" w:space="0" w:color="85CDC1" w:themeColor="accent3"/>
          <w:bottom w:val="single" w:sz="4" w:space="0" w:color="85CDC1" w:themeColor="accent3"/>
          <w:right w:val="single" w:sz="4" w:space="0" w:color="85CDC1" w:themeColor="accent3"/>
          <w:insideH w:val="nil"/>
        </w:tcBorders>
        <w:shd w:val="clear" w:color="auto" w:fill="85CDC1" w:themeFill="accent3"/>
      </w:tcPr>
    </w:tblStylePr>
    <w:tblStylePr w:type="lastRow">
      <w:rPr>
        <w:b/>
        <w:bCs/>
      </w:rPr>
      <w:tblPr/>
      <w:tcPr>
        <w:tcBorders>
          <w:top w:val="double" w:sz="4" w:space="0" w:color="B5E1D9" w:themeColor="accent3" w:themeTint="99"/>
        </w:tcBorders>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tblBorders>
    </w:tblPr>
    <w:tblStylePr w:type="firstRow">
      <w:rPr>
        <w:b/>
        <w:bCs/>
        <w:color w:val="FFFFFF" w:themeColor="background1"/>
      </w:rPr>
      <w:tblPr/>
      <w:tcPr>
        <w:tcBorders>
          <w:top w:val="single" w:sz="4" w:space="0" w:color="3B3838" w:themeColor="accent4"/>
          <w:left w:val="single" w:sz="4" w:space="0" w:color="3B3838" w:themeColor="accent4"/>
          <w:bottom w:val="single" w:sz="4" w:space="0" w:color="3B3838" w:themeColor="accent4"/>
          <w:right w:val="single" w:sz="4" w:space="0" w:color="3B3838" w:themeColor="accent4"/>
          <w:insideH w:val="nil"/>
        </w:tcBorders>
        <w:shd w:val="clear" w:color="auto" w:fill="3B3838" w:themeFill="accent4"/>
      </w:tcPr>
    </w:tblStylePr>
    <w:tblStylePr w:type="lastRow">
      <w:rPr>
        <w:b/>
        <w:bCs/>
      </w:rPr>
      <w:tblPr/>
      <w:tcPr>
        <w:tcBorders>
          <w:top w:val="double" w:sz="4" w:space="0" w:color="8B8585" w:themeColor="accent4" w:themeTint="99"/>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tblBorders>
    </w:tblPr>
    <w:tblStylePr w:type="firstRow">
      <w:rPr>
        <w:b/>
        <w:bCs/>
        <w:color w:val="FFFFFF" w:themeColor="background1"/>
      </w:rPr>
      <w:tblPr/>
      <w:tcPr>
        <w:tcBorders>
          <w:top w:val="single" w:sz="4" w:space="0" w:color="FFFFFF" w:themeColor="accent5"/>
          <w:left w:val="single" w:sz="4" w:space="0" w:color="FFFFFF" w:themeColor="accent5"/>
          <w:bottom w:val="single" w:sz="4" w:space="0" w:color="FFFFFF" w:themeColor="accent5"/>
          <w:right w:val="single" w:sz="4" w:space="0" w:color="FFFFFF" w:themeColor="accent5"/>
          <w:insideH w:val="nil"/>
        </w:tcBorders>
        <w:shd w:val="clear" w:color="auto" w:fill="FFFFFF" w:themeFill="accent5"/>
      </w:tcPr>
    </w:tblStylePr>
    <w:tblStylePr w:type="lastRow">
      <w:rPr>
        <w:b/>
        <w:bCs/>
      </w:rPr>
      <w:tblPr/>
      <w:tcPr>
        <w:tcBorders>
          <w:top w:val="double" w:sz="4" w:space="0" w:color="FFFFFF" w:themeColor="accent5" w:themeTint="99"/>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tcBorders>
        <w:shd w:val="clear" w:color="auto" w:fill="FFFFFF" w:themeFill="accent6"/>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973232" w:themeColor="accent1"/>
        <w:left w:val="single" w:sz="24" w:space="0" w:color="973232" w:themeColor="accent1"/>
        <w:bottom w:val="single" w:sz="24" w:space="0" w:color="973232" w:themeColor="accent1"/>
        <w:right w:val="single" w:sz="24" w:space="0" w:color="973232" w:themeColor="accent1"/>
      </w:tblBorders>
    </w:tblPr>
    <w:tcPr>
      <w:shd w:val="clear" w:color="auto" w:fill="97323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720637" w:themeColor="accent2"/>
        <w:left w:val="single" w:sz="24" w:space="0" w:color="720637" w:themeColor="accent2"/>
        <w:bottom w:val="single" w:sz="24" w:space="0" w:color="720637" w:themeColor="accent2"/>
        <w:right w:val="single" w:sz="24" w:space="0" w:color="720637" w:themeColor="accent2"/>
      </w:tblBorders>
    </w:tblPr>
    <w:tcPr>
      <w:shd w:val="clear" w:color="auto" w:fill="72063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85CDC1" w:themeColor="accent3"/>
        <w:left w:val="single" w:sz="24" w:space="0" w:color="85CDC1" w:themeColor="accent3"/>
        <w:bottom w:val="single" w:sz="24" w:space="0" w:color="85CDC1" w:themeColor="accent3"/>
        <w:right w:val="single" w:sz="24" w:space="0" w:color="85CDC1" w:themeColor="accent3"/>
      </w:tblBorders>
    </w:tblPr>
    <w:tcPr>
      <w:shd w:val="clear" w:color="auto" w:fill="85CDC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3B3838" w:themeColor="accent4"/>
        <w:left w:val="single" w:sz="24" w:space="0" w:color="3B3838" w:themeColor="accent4"/>
        <w:bottom w:val="single" w:sz="24" w:space="0" w:color="3B3838" w:themeColor="accent4"/>
        <w:right w:val="single" w:sz="24" w:space="0" w:color="3B3838" w:themeColor="accent4"/>
      </w:tblBorders>
    </w:tblPr>
    <w:tcPr>
      <w:shd w:val="clear" w:color="auto" w:fill="3B383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FFFFFF" w:themeColor="accent5"/>
        <w:left w:val="single" w:sz="24" w:space="0" w:color="FFFFFF" w:themeColor="accent5"/>
        <w:bottom w:val="single" w:sz="24" w:space="0" w:color="FFFFFF" w:themeColor="accent5"/>
        <w:right w:val="single" w:sz="24" w:space="0" w:color="FFFFFF" w:themeColor="accent5"/>
      </w:tblBorders>
    </w:tblPr>
    <w:tcPr>
      <w:shd w:val="clear" w:color="auto" w:fill="FFFFF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FFFFFF" w:themeColor="accent6"/>
        <w:left w:val="single" w:sz="24" w:space="0" w:color="FFFFFF" w:themeColor="accent6"/>
        <w:bottom w:val="single" w:sz="24" w:space="0" w:color="FFFFFF" w:themeColor="accent6"/>
        <w:right w:val="single" w:sz="24" w:space="0" w:color="FFFFFF" w:themeColor="accent6"/>
      </w:tblBorders>
    </w:tblPr>
    <w:tcPr>
      <w:shd w:val="clear" w:color="auto" w:fill="FFFF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702525" w:themeColor="accent1" w:themeShade="BF"/>
    </w:rPr>
    <w:tblPr>
      <w:tblStyleRowBandSize w:val="1"/>
      <w:tblStyleColBandSize w:val="1"/>
      <w:tblBorders>
        <w:top w:val="single" w:sz="4" w:space="0" w:color="973232" w:themeColor="accent1"/>
        <w:bottom w:val="single" w:sz="4" w:space="0" w:color="973232" w:themeColor="accent1"/>
      </w:tblBorders>
    </w:tblPr>
    <w:tblStylePr w:type="firstRow">
      <w:rPr>
        <w:b/>
        <w:bCs/>
      </w:rPr>
      <w:tblPr/>
      <w:tcPr>
        <w:tcBorders>
          <w:bottom w:val="single" w:sz="4" w:space="0" w:color="973232" w:themeColor="accent1"/>
        </w:tcBorders>
      </w:tcPr>
    </w:tblStylePr>
    <w:tblStylePr w:type="lastRow">
      <w:rPr>
        <w:b/>
        <w:bCs/>
      </w:rPr>
      <w:tblPr/>
      <w:tcPr>
        <w:tcBorders>
          <w:top w:val="double" w:sz="4" w:space="0" w:color="973232" w:themeColor="accent1"/>
        </w:tcBorders>
      </w:tcPr>
    </w:tblStylePr>
    <w:tblStylePr w:type="firstCol">
      <w:rPr>
        <w:b/>
        <w:bCs/>
      </w:rPr>
    </w:tblStylePr>
    <w:tblStylePr w:type="lastCol">
      <w:rPr>
        <w:b/>
        <w:bCs/>
      </w:rPr>
    </w:tblStylePr>
    <w:tblStylePr w:type="band1Vert">
      <w:tblPr/>
      <w:tcPr>
        <w:shd w:val="clear" w:color="auto" w:fill="EFD0D0" w:themeFill="accent1" w:themeFillTint="33"/>
      </w:tcPr>
    </w:tblStylePr>
    <w:tblStylePr w:type="band1Horz">
      <w:tblPr/>
      <w:tcPr>
        <w:shd w:val="clear" w:color="auto" w:fill="EFD0D0"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550428" w:themeColor="accent2" w:themeShade="BF"/>
    </w:rPr>
    <w:tblPr>
      <w:tblStyleRowBandSize w:val="1"/>
      <w:tblStyleColBandSize w:val="1"/>
      <w:tblBorders>
        <w:top w:val="single" w:sz="4" w:space="0" w:color="720637" w:themeColor="accent2"/>
        <w:bottom w:val="single" w:sz="4" w:space="0" w:color="720637" w:themeColor="accent2"/>
      </w:tblBorders>
    </w:tblPr>
    <w:tblStylePr w:type="firstRow">
      <w:rPr>
        <w:b/>
        <w:bCs/>
      </w:rPr>
      <w:tblPr/>
      <w:tcPr>
        <w:tcBorders>
          <w:bottom w:val="single" w:sz="4" w:space="0" w:color="720637" w:themeColor="accent2"/>
        </w:tcBorders>
      </w:tcPr>
    </w:tblStylePr>
    <w:tblStylePr w:type="lastRow">
      <w:rPr>
        <w:b/>
        <w:bCs/>
      </w:rPr>
      <w:tblPr/>
      <w:tcPr>
        <w:tcBorders>
          <w:top w:val="double" w:sz="4" w:space="0" w:color="720637" w:themeColor="accent2"/>
        </w:tcBorders>
      </w:tcPr>
    </w:tblStylePr>
    <w:tblStylePr w:type="firstCol">
      <w:rPr>
        <w:b/>
        <w:bCs/>
      </w:rPr>
    </w:tblStylePr>
    <w:tblStylePr w:type="lastCol">
      <w:rPr>
        <w:b/>
        <w:bCs/>
      </w:rPr>
    </w:tblStylePr>
    <w:tblStylePr w:type="band1Vert">
      <w:tblPr/>
      <w:tcPr>
        <w:shd w:val="clear" w:color="auto" w:fill="FBB4D4" w:themeFill="accent2" w:themeFillTint="33"/>
      </w:tcPr>
    </w:tblStylePr>
    <w:tblStylePr w:type="band1Horz">
      <w:tblPr/>
      <w:tcPr>
        <w:shd w:val="clear" w:color="auto" w:fill="FBB4D4"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49B3A1" w:themeColor="accent3" w:themeShade="BF"/>
    </w:rPr>
    <w:tblPr>
      <w:tblStyleRowBandSize w:val="1"/>
      <w:tblStyleColBandSize w:val="1"/>
      <w:tblBorders>
        <w:top w:val="single" w:sz="4" w:space="0" w:color="85CDC1" w:themeColor="accent3"/>
        <w:bottom w:val="single" w:sz="4" w:space="0" w:color="85CDC1" w:themeColor="accent3"/>
      </w:tblBorders>
    </w:tblPr>
    <w:tblStylePr w:type="firstRow">
      <w:rPr>
        <w:b/>
        <w:bCs/>
      </w:rPr>
      <w:tblPr/>
      <w:tcPr>
        <w:tcBorders>
          <w:bottom w:val="single" w:sz="4" w:space="0" w:color="85CDC1" w:themeColor="accent3"/>
        </w:tcBorders>
      </w:tcPr>
    </w:tblStylePr>
    <w:tblStylePr w:type="lastRow">
      <w:rPr>
        <w:b/>
        <w:bCs/>
      </w:rPr>
      <w:tblPr/>
      <w:tcPr>
        <w:tcBorders>
          <w:top w:val="double" w:sz="4" w:space="0" w:color="85CDC1" w:themeColor="accent3"/>
        </w:tcBorders>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2C2A2A" w:themeColor="accent4" w:themeShade="BF"/>
    </w:rPr>
    <w:tblPr>
      <w:tblStyleRowBandSize w:val="1"/>
      <w:tblStyleColBandSize w:val="1"/>
      <w:tblBorders>
        <w:top w:val="single" w:sz="4" w:space="0" w:color="3B3838" w:themeColor="accent4"/>
        <w:bottom w:val="single" w:sz="4" w:space="0" w:color="3B3838" w:themeColor="accent4"/>
      </w:tblBorders>
    </w:tblPr>
    <w:tblStylePr w:type="firstRow">
      <w:rPr>
        <w:b/>
        <w:bCs/>
      </w:rPr>
      <w:tblPr/>
      <w:tcPr>
        <w:tcBorders>
          <w:bottom w:val="single" w:sz="4" w:space="0" w:color="3B3838" w:themeColor="accent4"/>
        </w:tcBorders>
      </w:tcPr>
    </w:tblStylePr>
    <w:tblStylePr w:type="lastRow">
      <w:rPr>
        <w:b/>
        <w:bCs/>
      </w:rPr>
      <w:tblPr/>
      <w:tcPr>
        <w:tcBorders>
          <w:top w:val="double" w:sz="4" w:space="0" w:color="3B3838" w:themeColor="accent4"/>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BFBFBF" w:themeColor="accent5" w:themeShade="BF"/>
    </w:rPr>
    <w:tblPr>
      <w:tblStyleRowBandSize w:val="1"/>
      <w:tblStyleColBandSize w:val="1"/>
      <w:tblBorders>
        <w:top w:val="single" w:sz="4" w:space="0" w:color="FFFFFF" w:themeColor="accent5"/>
        <w:bottom w:val="single" w:sz="4" w:space="0" w:color="FFFFFF" w:themeColor="accent5"/>
      </w:tblBorders>
    </w:tblPr>
    <w:tblStylePr w:type="firstRow">
      <w:rPr>
        <w:b/>
        <w:bCs/>
      </w:rPr>
      <w:tblPr/>
      <w:tcPr>
        <w:tcBorders>
          <w:bottom w:val="single" w:sz="4" w:space="0" w:color="FFFFFF" w:themeColor="accent5"/>
        </w:tcBorders>
      </w:tcPr>
    </w:tblStylePr>
    <w:tblStylePr w:type="lastRow">
      <w:rPr>
        <w:b/>
        <w:bCs/>
      </w:rPr>
      <w:tblPr/>
      <w:tcPr>
        <w:tcBorders>
          <w:top w:val="double" w:sz="4" w:space="0" w:color="FFFFFF" w:themeColor="accent5"/>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bottom w:val="single" w:sz="4" w:space="0" w:color="FFFFFF" w:themeColor="accent6"/>
      </w:tblBorders>
    </w:tblPr>
    <w:tblStylePr w:type="firstRow">
      <w:rPr>
        <w:b/>
        <w:bCs/>
      </w:rPr>
      <w:tblPr/>
      <w:tcPr>
        <w:tcBorders>
          <w:bottom w:val="single" w:sz="4" w:space="0" w:color="FFFFFF" w:themeColor="accent6"/>
        </w:tcBorders>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70252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7323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7323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7323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73232" w:themeColor="accent1"/>
        </w:tcBorders>
        <w:shd w:val="clear" w:color="auto" w:fill="FFFFFF" w:themeFill="background1"/>
      </w:tcPr>
    </w:tblStylePr>
    <w:tblStylePr w:type="band1Vert">
      <w:tblPr/>
      <w:tcPr>
        <w:shd w:val="clear" w:color="auto" w:fill="EFD0D0" w:themeFill="accent1" w:themeFillTint="33"/>
      </w:tcPr>
    </w:tblStylePr>
    <w:tblStylePr w:type="band1Horz">
      <w:tblPr/>
      <w:tcPr>
        <w:shd w:val="clear" w:color="auto" w:fill="EFD0D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55042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2063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2063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2063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20637" w:themeColor="accent2"/>
        </w:tcBorders>
        <w:shd w:val="clear" w:color="auto" w:fill="FFFFFF" w:themeFill="background1"/>
      </w:tcPr>
    </w:tblStylePr>
    <w:tblStylePr w:type="band1Vert">
      <w:tblPr/>
      <w:tcPr>
        <w:shd w:val="clear" w:color="auto" w:fill="FBB4D4" w:themeFill="accent2" w:themeFillTint="33"/>
      </w:tcPr>
    </w:tblStylePr>
    <w:tblStylePr w:type="band1Horz">
      <w:tblPr/>
      <w:tcPr>
        <w:shd w:val="clear" w:color="auto" w:fill="FBB4D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49B3A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CDC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CDC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CDC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CDC1" w:themeColor="accent3"/>
        </w:tcBorders>
        <w:shd w:val="clear" w:color="auto" w:fill="FFFFFF" w:themeFill="background1"/>
      </w:tcPr>
    </w:tblStylePr>
    <w:tblStylePr w:type="band1Vert">
      <w:tblPr/>
      <w:tcPr>
        <w:shd w:val="clear" w:color="auto" w:fill="E6F5F2" w:themeFill="accent3" w:themeFillTint="33"/>
      </w:tcPr>
    </w:tblStylePr>
    <w:tblStylePr w:type="band1Horz">
      <w:tblPr/>
      <w:tcPr>
        <w:shd w:val="clear" w:color="auto" w:fill="E6F5F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2C2A2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B383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B383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B383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B3838" w:themeColor="accent4"/>
        </w:tcBorders>
        <w:shd w:val="clear" w:color="auto" w:fill="FFFFFF" w:themeFill="background1"/>
      </w:tcPr>
    </w:tblStylePr>
    <w:tblStylePr w:type="band1Vert">
      <w:tblPr/>
      <w:tcPr>
        <w:shd w:val="clear" w:color="auto" w:fill="D8D6D6" w:themeFill="accent4" w:themeFillTint="33"/>
      </w:tcPr>
    </w:tblStylePr>
    <w:tblStylePr w:type="band1Horz">
      <w:tblPr/>
      <w:tcPr>
        <w:shd w:val="clear" w:color="auto" w:fill="D8D6D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BFBFB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5"/>
        </w:tcBorders>
        <w:shd w:val="clear" w:color="auto" w:fill="FFFFFF" w:themeFill="background1"/>
      </w:tcPr>
    </w:tblStylePr>
    <w:tblStylePr w:type="band1Vert">
      <w:tblPr/>
      <w:tcPr>
        <w:shd w:val="clear" w:color="auto" w:fill="FFFFFF" w:themeFill="accent5" w:themeFillTint="33"/>
      </w:tcPr>
    </w:tblStylePr>
    <w:tblStylePr w:type="band1Horz">
      <w:tblPr/>
      <w:tcPr>
        <w:shd w:val="clear" w:color="auto" w:fill="FFFF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BFBFB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6"/>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C55151" w:themeColor="accent1" w:themeTint="BF"/>
        <w:left w:val="single" w:sz="8" w:space="0" w:color="C55151" w:themeColor="accent1" w:themeTint="BF"/>
        <w:bottom w:val="single" w:sz="8" w:space="0" w:color="C55151" w:themeColor="accent1" w:themeTint="BF"/>
        <w:right w:val="single" w:sz="8" w:space="0" w:color="C55151" w:themeColor="accent1" w:themeTint="BF"/>
        <w:insideH w:val="single" w:sz="8" w:space="0" w:color="C55151" w:themeColor="accent1" w:themeTint="BF"/>
        <w:insideV w:val="single" w:sz="8" w:space="0" w:color="C55151" w:themeColor="accent1" w:themeTint="BF"/>
      </w:tblBorders>
    </w:tblPr>
    <w:tcPr>
      <w:shd w:val="clear" w:color="auto" w:fill="ECC5C5" w:themeFill="accent1" w:themeFillTint="3F"/>
    </w:tcPr>
    <w:tblStylePr w:type="firstRow">
      <w:rPr>
        <w:b/>
        <w:bCs/>
      </w:rPr>
    </w:tblStylePr>
    <w:tblStylePr w:type="lastRow">
      <w:rPr>
        <w:b/>
        <w:bCs/>
      </w:rPr>
      <w:tblPr/>
      <w:tcPr>
        <w:tcBorders>
          <w:top w:val="single" w:sz="18" w:space="0" w:color="C55151" w:themeColor="accent1" w:themeTint="BF"/>
        </w:tcBorders>
      </w:tcPr>
    </w:tblStylePr>
    <w:tblStylePr w:type="firstCol">
      <w:rPr>
        <w:b/>
        <w:bCs/>
      </w:rPr>
    </w:tblStylePr>
    <w:tblStylePr w:type="lastCol">
      <w:rPr>
        <w:b/>
        <w:bCs/>
      </w:rPr>
    </w:tblStylePr>
    <w:tblStylePr w:type="band1Vert">
      <w:tblPr/>
      <w:tcPr>
        <w:shd w:val="clear" w:color="auto" w:fill="D88B8B" w:themeFill="accent1" w:themeFillTint="7F"/>
      </w:tcPr>
    </w:tblStylePr>
    <w:tblStylePr w:type="band1Horz">
      <w:tblPr/>
      <w:tcPr>
        <w:shd w:val="clear" w:color="auto" w:fill="D88B8B"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CE0B63" w:themeColor="accent2" w:themeTint="BF"/>
        <w:left w:val="single" w:sz="8" w:space="0" w:color="CE0B63" w:themeColor="accent2" w:themeTint="BF"/>
        <w:bottom w:val="single" w:sz="8" w:space="0" w:color="CE0B63" w:themeColor="accent2" w:themeTint="BF"/>
        <w:right w:val="single" w:sz="8" w:space="0" w:color="CE0B63" w:themeColor="accent2" w:themeTint="BF"/>
        <w:insideH w:val="single" w:sz="8" w:space="0" w:color="CE0B63" w:themeColor="accent2" w:themeTint="BF"/>
        <w:insideV w:val="single" w:sz="8" w:space="0" w:color="CE0B63" w:themeColor="accent2" w:themeTint="BF"/>
      </w:tblBorders>
    </w:tblPr>
    <w:tcPr>
      <w:shd w:val="clear" w:color="auto" w:fill="FAA3CA" w:themeFill="accent2" w:themeFillTint="3F"/>
    </w:tcPr>
    <w:tblStylePr w:type="firstRow">
      <w:rPr>
        <w:b/>
        <w:bCs/>
      </w:rPr>
    </w:tblStylePr>
    <w:tblStylePr w:type="lastRow">
      <w:rPr>
        <w:b/>
        <w:bCs/>
      </w:rPr>
      <w:tblPr/>
      <w:tcPr>
        <w:tcBorders>
          <w:top w:val="single" w:sz="18" w:space="0" w:color="CE0B63" w:themeColor="accent2" w:themeTint="BF"/>
        </w:tcBorders>
      </w:tcPr>
    </w:tblStylePr>
    <w:tblStylePr w:type="firstCol">
      <w:rPr>
        <w:b/>
        <w:bCs/>
      </w:rPr>
    </w:tblStylePr>
    <w:tblStylePr w:type="lastCol">
      <w:rPr>
        <w:b/>
        <w:bCs/>
      </w:rPr>
    </w:tblStylePr>
    <w:tblStylePr w:type="band1Vert">
      <w:tblPr/>
      <w:tcPr>
        <w:shd w:val="clear" w:color="auto" w:fill="F54695" w:themeFill="accent2" w:themeFillTint="7F"/>
      </w:tcPr>
    </w:tblStylePr>
    <w:tblStylePr w:type="band1Horz">
      <w:tblPr/>
      <w:tcPr>
        <w:shd w:val="clear" w:color="auto" w:fill="F54695"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A3D9D0" w:themeColor="accent3" w:themeTint="BF"/>
        <w:left w:val="single" w:sz="8" w:space="0" w:color="A3D9D0" w:themeColor="accent3" w:themeTint="BF"/>
        <w:bottom w:val="single" w:sz="8" w:space="0" w:color="A3D9D0" w:themeColor="accent3" w:themeTint="BF"/>
        <w:right w:val="single" w:sz="8" w:space="0" w:color="A3D9D0" w:themeColor="accent3" w:themeTint="BF"/>
        <w:insideH w:val="single" w:sz="8" w:space="0" w:color="A3D9D0" w:themeColor="accent3" w:themeTint="BF"/>
        <w:insideV w:val="single" w:sz="8" w:space="0" w:color="A3D9D0" w:themeColor="accent3" w:themeTint="BF"/>
      </w:tblBorders>
    </w:tblPr>
    <w:tcPr>
      <w:shd w:val="clear" w:color="auto" w:fill="E0F2EF" w:themeFill="accent3" w:themeFillTint="3F"/>
    </w:tcPr>
    <w:tblStylePr w:type="firstRow">
      <w:rPr>
        <w:b/>
        <w:bCs/>
      </w:rPr>
    </w:tblStylePr>
    <w:tblStylePr w:type="lastRow">
      <w:rPr>
        <w:b/>
        <w:bCs/>
      </w:rPr>
      <w:tblPr/>
      <w:tcPr>
        <w:tcBorders>
          <w:top w:val="single" w:sz="18" w:space="0" w:color="A3D9D0" w:themeColor="accent3" w:themeTint="BF"/>
        </w:tcBorders>
      </w:tcPr>
    </w:tblStylePr>
    <w:tblStylePr w:type="firstCol">
      <w:rPr>
        <w:b/>
        <w:bCs/>
      </w:rPr>
    </w:tblStylePr>
    <w:tblStylePr w:type="lastCol">
      <w:rPr>
        <w:b/>
        <w:bCs/>
      </w:rPr>
    </w:tblStylePr>
    <w:tblStylePr w:type="band1Vert">
      <w:tblPr/>
      <w:tcPr>
        <w:shd w:val="clear" w:color="auto" w:fill="C2E6E0" w:themeFill="accent3" w:themeFillTint="7F"/>
      </w:tcPr>
    </w:tblStylePr>
    <w:tblStylePr w:type="band1Horz">
      <w:tblPr/>
      <w:tcPr>
        <w:shd w:val="clear" w:color="auto" w:fill="C2E6E0"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6D6868" w:themeColor="accent4" w:themeTint="BF"/>
        <w:left w:val="single" w:sz="8" w:space="0" w:color="6D6868" w:themeColor="accent4" w:themeTint="BF"/>
        <w:bottom w:val="single" w:sz="8" w:space="0" w:color="6D6868" w:themeColor="accent4" w:themeTint="BF"/>
        <w:right w:val="single" w:sz="8" w:space="0" w:color="6D6868" w:themeColor="accent4" w:themeTint="BF"/>
        <w:insideH w:val="single" w:sz="8" w:space="0" w:color="6D6868" w:themeColor="accent4" w:themeTint="BF"/>
        <w:insideV w:val="single" w:sz="8" w:space="0" w:color="6D6868" w:themeColor="accent4" w:themeTint="BF"/>
      </w:tblBorders>
    </w:tblPr>
    <w:tcPr>
      <w:shd w:val="clear" w:color="auto" w:fill="CFCCCC" w:themeFill="accent4" w:themeFillTint="3F"/>
    </w:tcPr>
    <w:tblStylePr w:type="firstRow">
      <w:rPr>
        <w:b/>
        <w:bCs/>
      </w:rPr>
    </w:tblStylePr>
    <w:tblStylePr w:type="lastRow">
      <w:rPr>
        <w:b/>
        <w:bCs/>
      </w:rPr>
      <w:tblPr/>
      <w:tcPr>
        <w:tcBorders>
          <w:top w:val="single" w:sz="18" w:space="0" w:color="6D6868" w:themeColor="accent4" w:themeTint="BF"/>
        </w:tcBorders>
      </w:tcPr>
    </w:tblStylePr>
    <w:tblStylePr w:type="firstCol">
      <w:rPr>
        <w:b/>
        <w:bCs/>
      </w:rPr>
    </w:tblStylePr>
    <w:tblStylePr w:type="lastCol">
      <w:rPr>
        <w:b/>
        <w:bCs/>
      </w:rPr>
    </w:tblStylePr>
    <w:tblStylePr w:type="band1Vert">
      <w:tblPr/>
      <w:tcPr>
        <w:shd w:val="clear" w:color="auto" w:fill="9F9999" w:themeFill="accent4" w:themeFillTint="7F"/>
      </w:tcPr>
    </w:tblStylePr>
    <w:tblStylePr w:type="band1Horz">
      <w:tblPr/>
      <w:tcPr>
        <w:shd w:val="clear" w:color="auto" w:fill="9F9999"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single" w:sz="8" w:space="0" w:color="FFFFFF" w:themeColor="accent5" w:themeTint="BF"/>
        <w:insideV w:val="single" w:sz="8" w:space="0" w:color="FFFFFF" w:themeColor="accent5" w:themeTint="BF"/>
      </w:tblBorders>
    </w:tblPr>
    <w:tcPr>
      <w:shd w:val="clear" w:color="auto" w:fill="FFFFFF" w:themeFill="accent5" w:themeFillTint="3F"/>
    </w:tcPr>
    <w:tblStylePr w:type="firstRow">
      <w:rPr>
        <w:b/>
        <w:bCs/>
      </w:rPr>
    </w:tblStylePr>
    <w:tblStylePr w:type="lastRow">
      <w:rPr>
        <w:b/>
        <w:bCs/>
      </w:rPr>
      <w:tblPr/>
      <w:tcPr>
        <w:tcBorders>
          <w:top w:val="single" w:sz="18" w:space="0" w:color="FFFFFF" w:themeColor="accent5" w:themeTint="BF"/>
        </w:tcBorders>
      </w:tcPr>
    </w:tblStylePr>
    <w:tblStylePr w:type="firstCol">
      <w:rPr>
        <w:b/>
        <w:bCs/>
      </w:rPr>
    </w:tblStylePr>
    <w:tblStylePr w:type="lastCol">
      <w:rPr>
        <w:b/>
        <w:bCs/>
      </w:rPr>
    </w:tblStylePr>
    <w:tblStylePr w:type="band1Vert">
      <w:tblPr/>
      <w:tcPr>
        <w:shd w:val="clear" w:color="auto" w:fill="FFFFFF" w:themeFill="accent5" w:themeFillTint="7F"/>
      </w:tcPr>
    </w:tblStylePr>
    <w:tblStylePr w:type="band1Horz">
      <w:tblPr/>
      <w:tcPr>
        <w:shd w:val="clear" w:color="auto" w:fill="FFFFFF"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insideV w:val="single" w:sz="8" w:space="0" w:color="FFFFFF" w:themeColor="accent6" w:themeTint="BF"/>
      </w:tblBorders>
    </w:tblPr>
    <w:tcPr>
      <w:shd w:val="clear" w:color="auto" w:fill="FFFFFF" w:themeFill="accent6" w:themeFillTint="3F"/>
    </w:tcPr>
    <w:tblStylePr w:type="firstRow">
      <w:rPr>
        <w:b/>
        <w:bCs/>
      </w:rPr>
    </w:tblStylePr>
    <w:tblStylePr w:type="lastRow">
      <w:rPr>
        <w:b/>
        <w:bCs/>
      </w:rPr>
      <w:tblPr/>
      <w:tcPr>
        <w:tcBorders>
          <w:top w:val="single" w:sz="18" w:space="0" w:color="FFFFFF" w:themeColor="accent6" w:themeTint="BF"/>
        </w:tcBorders>
      </w:tcPr>
    </w:tblStylePr>
    <w:tblStylePr w:type="firstCol">
      <w:rPr>
        <w:b/>
        <w:bCs/>
      </w:rPr>
    </w:tblStylePr>
    <w:tblStylePr w:type="lastCol">
      <w:rPr>
        <w:b/>
        <w:bCs/>
      </w:r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73232" w:themeColor="accent1"/>
        <w:left w:val="single" w:sz="8" w:space="0" w:color="973232" w:themeColor="accent1"/>
        <w:bottom w:val="single" w:sz="8" w:space="0" w:color="973232" w:themeColor="accent1"/>
        <w:right w:val="single" w:sz="8" w:space="0" w:color="973232" w:themeColor="accent1"/>
        <w:insideH w:val="single" w:sz="8" w:space="0" w:color="973232" w:themeColor="accent1"/>
        <w:insideV w:val="single" w:sz="8" w:space="0" w:color="973232" w:themeColor="accent1"/>
      </w:tblBorders>
    </w:tblPr>
    <w:tcPr>
      <w:shd w:val="clear" w:color="auto" w:fill="ECC5C5" w:themeFill="accent1" w:themeFillTint="3F"/>
    </w:tcPr>
    <w:tblStylePr w:type="firstRow">
      <w:rPr>
        <w:b/>
        <w:bCs/>
        <w:color w:val="000000" w:themeColor="text1"/>
      </w:rPr>
      <w:tblPr/>
      <w:tcPr>
        <w:shd w:val="clear" w:color="auto" w:fill="F7E8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D0D0" w:themeFill="accent1" w:themeFillTint="33"/>
      </w:tcPr>
    </w:tblStylePr>
    <w:tblStylePr w:type="band1Vert">
      <w:tblPr/>
      <w:tcPr>
        <w:shd w:val="clear" w:color="auto" w:fill="D88B8B" w:themeFill="accent1" w:themeFillTint="7F"/>
      </w:tcPr>
    </w:tblStylePr>
    <w:tblStylePr w:type="band1Horz">
      <w:tblPr/>
      <w:tcPr>
        <w:tcBorders>
          <w:insideH w:val="single" w:sz="6" w:space="0" w:color="973232" w:themeColor="accent1"/>
          <w:insideV w:val="single" w:sz="6" w:space="0" w:color="973232" w:themeColor="accent1"/>
        </w:tcBorders>
        <w:shd w:val="clear" w:color="auto" w:fill="D88B8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20637" w:themeColor="accent2"/>
        <w:left w:val="single" w:sz="8" w:space="0" w:color="720637" w:themeColor="accent2"/>
        <w:bottom w:val="single" w:sz="8" w:space="0" w:color="720637" w:themeColor="accent2"/>
        <w:right w:val="single" w:sz="8" w:space="0" w:color="720637" w:themeColor="accent2"/>
        <w:insideH w:val="single" w:sz="8" w:space="0" w:color="720637" w:themeColor="accent2"/>
        <w:insideV w:val="single" w:sz="8" w:space="0" w:color="720637" w:themeColor="accent2"/>
      </w:tblBorders>
    </w:tblPr>
    <w:tcPr>
      <w:shd w:val="clear" w:color="auto" w:fill="FAA3CA" w:themeFill="accent2" w:themeFillTint="3F"/>
    </w:tcPr>
    <w:tblStylePr w:type="firstRow">
      <w:rPr>
        <w:b/>
        <w:bCs/>
        <w:color w:val="000000" w:themeColor="text1"/>
      </w:rPr>
      <w:tblPr/>
      <w:tcPr>
        <w:shd w:val="clear" w:color="auto" w:fill="FDDA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B4D4" w:themeFill="accent2" w:themeFillTint="33"/>
      </w:tcPr>
    </w:tblStylePr>
    <w:tblStylePr w:type="band1Vert">
      <w:tblPr/>
      <w:tcPr>
        <w:shd w:val="clear" w:color="auto" w:fill="F54695" w:themeFill="accent2" w:themeFillTint="7F"/>
      </w:tcPr>
    </w:tblStylePr>
    <w:tblStylePr w:type="band1Horz">
      <w:tblPr/>
      <w:tcPr>
        <w:tcBorders>
          <w:insideH w:val="single" w:sz="6" w:space="0" w:color="720637" w:themeColor="accent2"/>
          <w:insideV w:val="single" w:sz="6" w:space="0" w:color="720637" w:themeColor="accent2"/>
        </w:tcBorders>
        <w:shd w:val="clear" w:color="auto" w:fill="F5469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CDC1" w:themeColor="accent3"/>
        <w:left w:val="single" w:sz="8" w:space="0" w:color="85CDC1" w:themeColor="accent3"/>
        <w:bottom w:val="single" w:sz="8" w:space="0" w:color="85CDC1" w:themeColor="accent3"/>
        <w:right w:val="single" w:sz="8" w:space="0" w:color="85CDC1" w:themeColor="accent3"/>
        <w:insideH w:val="single" w:sz="8" w:space="0" w:color="85CDC1" w:themeColor="accent3"/>
        <w:insideV w:val="single" w:sz="8" w:space="0" w:color="85CDC1" w:themeColor="accent3"/>
      </w:tblBorders>
    </w:tblPr>
    <w:tcPr>
      <w:shd w:val="clear" w:color="auto" w:fill="E0F2EF" w:themeFill="accent3" w:themeFillTint="3F"/>
    </w:tcPr>
    <w:tblStylePr w:type="firstRow">
      <w:rPr>
        <w:b/>
        <w:bCs/>
        <w:color w:val="000000" w:themeColor="text1"/>
      </w:rPr>
      <w:tblPr/>
      <w:tcPr>
        <w:shd w:val="clear" w:color="auto" w:fill="F2FA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5F2" w:themeFill="accent3" w:themeFillTint="33"/>
      </w:tcPr>
    </w:tblStylePr>
    <w:tblStylePr w:type="band1Vert">
      <w:tblPr/>
      <w:tcPr>
        <w:shd w:val="clear" w:color="auto" w:fill="C2E6E0" w:themeFill="accent3" w:themeFillTint="7F"/>
      </w:tcPr>
    </w:tblStylePr>
    <w:tblStylePr w:type="band1Horz">
      <w:tblPr/>
      <w:tcPr>
        <w:tcBorders>
          <w:insideH w:val="single" w:sz="6" w:space="0" w:color="85CDC1" w:themeColor="accent3"/>
          <w:insideV w:val="single" w:sz="6" w:space="0" w:color="85CDC1" w:themeColor="accent3"/>
        </w:tcBorders>
        <w:shd w:val="clear" w:color="auto" w:fill="C2E6E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B3838" w:themeColor="accent4"/>
        <w:left w:val="single" w:sz="8" w:space="0" w:color="3B3838" w:themeColor="accent4"/>
        <w:bottom w:val="single" w:sz="8" w:space="0" w:color="3B3838" w:themeColor="accent4"/>
        <w:right w:val="single" w:sz="8" w:space="0" w:color="3B3838" w:themeColor="accent4"/>
        <w:insideH w:val="single" w:sz="8" w:space="0" w:color="3B3838" w:themeColor="accent4"/>
        <w:insideV w:val="single" w:sz="8" w:space="0" w:color="3B3838" w:themeColor="accent4"/>
      </w:tblBorders>
    </w:tblPr>
    <w:tcPr>
      <w:shd w:val="clear" w:color="auto" w:fill="CFCCCC" w:themeFill="accent4" w:themeFillTint="3F"/>
    </w:tcPr>
    <w:tblStylePr w:type="firstRow">
      <w:rPr>
        <w:b/>
        <w:bCs/>
        <w:color w:val="000000" w:themeColor="text1"/>
      </w:rPr>
      <w:tblPr/>
      <w:tcPr>
        <w:shd w:val="clear" w:color="auto" w:fill="ECEB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D6D6" w:themeFill="accent4" w:themeFillTint="33"/>
      </w:tcPr>
    </w:tblStylePr>
    <w:tblStylePr w:type="band1Vert">
      <w:tblPr/>
      <w:tcPr>
        <w:shd w:val="clear" w:color="auto" w:fill="9F9999" w:themeFill="accent4" w:themeFillTint="7F"/>
      </w:tcPr>
    </w:tblStylePr>
    <w:tblStylePr w:type="band1Horz">
      <w:tblPr/>
      <w:tcPr>
        <w:tcBorders>
          <w:insideH w:val="single" w:sz="6" w:space="0" w:color="3B3838" w:themeColor="accent4"/>
          <w:insideV w:val="single" w:sz="6" w:space="0" w:color="3B3838" w:themeColor="accent4"/>
        </w:tcBorders>
        <w:shd w:val="clear" w:color="auto" w:fill="9F999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insideH w:val="single" w:sz="8" w:space="0" w:color="FFFFFF" w:themeColor="accent5"/>
        <w:insideV w:val="single" w:sz="8" w:space="0" w:color="FFFFFF" w:themeColor="accent5"/>
      </w:tblBorders>
    </w:tblPr>
    <w:tcPr>
      <w:shd w:val="clear" w:color="auto" w:fill="FFFFFF" w:themeFill="accent5" w:themeFillTint="3F"/>
    </w:tcPr>
    <w:tblStylePr w:type="firstRow">
      <w:rPr>
        <w:b/>
        <w:bCs/>
        <w:color w:val="000000" w:themeColor="text1"/>
      </w:rPr>
      <w:tblPr/>
      <w:tcPr>
        <w:shd w:val="clear" w:color="auto" w:fill="FFFF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FF" w:themeFill="accent5" w:themeFillTint="33"/>
      </w:tcPr>
    </w:tblStylePr>
    <w:tblStylePr w:type="band1Vert">
      <w:tblPr/>
      <w:tcPr>
        <w:shd w:val="clear" w:color="auto" w:fill="FFFFFF" w:themeFill="accent5" w:themeFillTint="7F"/>
      </w:tcPr>
    </w:tblStylePr>
    <w:tblStylePr w:type="band1Horz">
      <w:tblPr/>
      <w:tcPr>
        <w:tcBorders>
          <w:insideH w:val="single" w:sz="6" w:space="0" w:color="FFFFFF" w:themeColor="accent5"/>
          <w:insideV w:val="single" w:sz="6" w:space="0" w:color="FFFFFF" w:themeColor="accent5"/>
        </w:tcBorders>
        <w:shd w:val="clear" w:color="auto" w:fill="FFFF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cPr>
      <w:shd w:val="clear" w:color="auto" w:fill="FFFFFF" w:themeFill="accent6" w:themeFillTint="3F"/>
    </w:tcPr>
    <w:tblStylePr w:type="firstRow">
      <w:rPr>
        <w:b/>
        <w:bCs/>
        <w:color w:val="000000" w:themeColor="text1"/>
      </w:rPr>
      <w:tblPr/>
      <w:tcPr>
        <w:shd w:val="clear" w:color="auto" w:fill="FFFF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FF" w:themeFill="accent6" w:themeFillTint="33"/>
      </w:tcPr>
    </w:tblStylePr>
    <w:tblStylePr w:type="band1Vert">
      <w:tblPr/>
      <w:tcPr>
        <w:shd w:val="clear" w:color="auto" w:fill="FFFFFF" w:themeFill="accent6" w:themeFillTint="7F"/>
      </w:tcPr>
    </w:tblStylePr>
    <w:tblStylePr w:type="band1Horz">
      <w:tblPr/>
      <w:tcPr>
        <w:tcBorders>
          <w:insideH w:val="single" w:sz="6" w:space="0" w:color="FFFFFF" w:themeColor="accent6"/>
          <w:insideV w:val="single" w:sz="6" w:space="0" w:color="FFFFFF" w:themeColor="accent6"/>
        </w:tcBorders>
        <w:shd w:val="clear" w:color="auto" w:fill="FFF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C5C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7323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7323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7323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7323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8B8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8B8B"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A3C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2063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2063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2063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2063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469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4695"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F2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CDC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CDC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CDC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CDC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E6E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E6E0"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CC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B383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B383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B383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B383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999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9999"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973232" w:themeColor="accent1"/>
        <w:bottom w:val="single" w:sz="8" w:space="0" w:color="973232" w:themeColor="accent1"/>
      </w:tblBorders>
    </w:tblPr>
    <w:tblStylePr w:type="firstRow">
      <w:rPr>
        <w:rFonts w:asciiTheme="majorHAnsi" w:eastAsiaTheme="majorEastAsia" w:hAnsiTheme="majorHAnsi" w:cstheme="majorBidi"/>
      </w:rPr>
      <w:tblPr/>
      <w:tcPr>
        <w:tcBorders>
          <w:top w:val="nil"/>
          <w:bottom w:val="single" w:sz="8" w:space="0" w:color="973232" w:themeColor="accent1"/>
        </w:tcBorders>
      </w:tcPr>
    </w:tblStylePr>
    <w:tblStylePr w:type="lastRow">
      <w:rPr>
        <w:b/>
        <w:bCs/>
        <w:color w:val="000000" w:themeColor="text2"/>
      </w:rPr>
      <w:tblPr/>
      <w:tcPr>
        <w:tcBorders>
          <w:top w:val="single" w:sz="8" w:space="0" w:color="973232" w:themeColor="accent1"/>
          <w:bottom w:val="single" w:sz="8" w:space="0" w:color="973232" w:themeColor="accent1"/>
        </w:tcBorders>
      </w:tcPr>
    </w:tblStylePr>
    <w:tblStylePr w:type="firstCol">
      <w:rPr>
        <w:b/>
        <w:bCs/>
      </w:rPr>
    </w:tblStylePr>
    <w:tblStylePr w:type="lastCol">
      <w:rPr>
        <w:b/>
        <w:bCs/>
      </w:rPr>
      <w:tblPr/>
      <w:tcPr>
        <w:tcBorders>
          <w:top w:val="single" w:sz="8" w:space="0" w:color="973232" w:themeColor="accent1"/>
          <w:bottom w:val="single" w:sz="8" w:space="0" w:color="973232" w:themeColor="accent1"/>
        </w:tcBorders>
      </w:tcPr>
    </w:tblStylePr>
    <w:tblStylePr w:type="band1Vert">
      <w:tblPr/>
      <w:tcPr>
        <w:shd w:val="clear" w:color="auto" w:fill="ECC5C5" w:themeFill="accent1" w:themeFillTint="3F"/>
      </w:tcPr>
    </w:tblStylePr>
    <w:tblStylePr w:type="band1Horz">
      <w:tblPr/>
      <w:tcPr>
        <w:shd w:val="clear" w:color="auto" w:fill="ECC5C5"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720637" w:themeColor="accent2"/>
        <w:bottom w:val="single" w:sz="8" w:space="0" w:color="720637" w:themeColor="accent2"/>
      </w:tblBorders>
    </w:tblPr>
    <w:tblStylePr w:type="firstRow">
      <w:rPr>
        <w:rFonts w:asciiTheme="majorHAnsi" w:eastAsiaTheme="majorEastAsia" w:hAnsiTheme="majorHAnsi" w:cstheme="majorBidi"/>
      </w:rPr>
      <w:tblPr/>
      <w:tcPr>
        <w:tcBorders>
          <w:top w:val="nil"/>
          <w:bottom w:val="single" w:sz="8" w:space="0" w:color="720637" w:themeColor="accent2"/>
        </w:tcBorders>
      </w:tcPr>
    </w:tblStylePr>
    <w:tblStylePr w:type="lastRow">
      <w:rPr>
        <w:b/>
        <w:bCs/>
        <w:color w:val="000000" w:themeColor="text2"/>
      </w:rPr>
      <w:tblPr/>
      <w:tcPr>
        <w:tcBorders>
          <w:top w:val="single" w:sz="8" w:space="0" w:color="720637" w:themeColor="accent2"/>
          <w:bottom w:val="single" w:sz="8" w:space="0" w:color="720637" w:themeColor="accent2"/>
        </w:tcBorders>
      </w:tcPr>
    </w:tblStylePr>
    <w:tblStylePr w:type="firstCol">
      <w:rPr>
        <w:b/>
        <w:bCs/>
      </w:rPr>
    </w:tblStylePr>
    <w:tblStylePr w:type="lastCol">
      <w:rPr>
        <w:b/>
        <w:bCs/>
      </w:rPr>
      <w:tblPr/>
      <w:tcPr>
        <w:tcBorders>
          <w:top w:val="single" w:sz="8" w:space="0" w:color="720637" w:themeColor="accent2"/>
          <w:bottom w:val="single" w:sz="8" w:space="0" w:color="720637" w:themeColor="accent2"/>
        </w:tcBorders>
      </w:tcPr>
    </w:tblStylePr>
    <w:tblStylePr w:type="band1Vert">
      <w:tblPr/>
      <w:tcPr>
        <w:shd w:val="clear" w:color="auto" w:fill="FAA3CA" w:themeFill="accent2" w:themeFillTint="3F"/>
      </w:tcPr>
    </w:tblStylePr>
    <w:tblStylePr w:type="band1Horz">
      <w:tblPr/>
      <w:tcPr>
        <w:shd w:val="clear" w:color="auto" w:fill="FAA3CA"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5CDC1" w:themeColor="accent3"/>
        <w:bottom w:val="single" w:sz="8" w:space="0" w:color="85CDC1" w:themeColor="accent3"/>
      </w:tblBorders>
    </w:tblPr>
    <w:tblStylePr w:type="firstRow">
      <w:rPr>
        <w:rFonts w:asciiTheme="majorHAnsi" w:eastAsiaTheme="majorEastAsia" w:hAnsiTheme="majorHAnsi" w:cstheme="majorBidi"/>
      </w:rPr>
      <w:tblPr/>
      <w:tcPr>
        <w:tcBorders>
          <w:top w:val="nil"/>
          <w:bottom w:val="single" w:sz="8" w:space="0" w:color="85CDC1" w:themeColor="accent3"/>
        </w:tcBorders>
      </w:tcPr>
    </w:tblStylePr>
    <w:tblStylePr w:type="lastRow">
      <w:rPr>
        <w:b/>
        <w:bCs/>
        <w:color w:val="000000" w:themeColor="text2"/>
      </w:rPr>
      <w:tblPr/>
      <w:tcPr>
        <w:tcBorders>
          <w:top w:val="single" w:sz="8" w:space="0" w:color="85CDC1" w:themeColor="accent3"/>
          <w:bottom w:val="single" w:sz="8" w:space="0" w:color="85CDC1" w:themeColor="accent3"/>
        </w:tcBorders>
      </w:tcPr>
    </w:tblStylePr>
    <w:tblStylePr w:type="firstCol">
      <w:rPr>
        <w:b/>
        <w:bCs/>
      </w:rPr>
    </w:tblStylePr>
    <w:tblStylePr w:type="lastCol">
      <w:rPr>
        <w:b/>
        <w:bCs/>
      </w:rPr>
      <w:tblPr/>
      <w:tcPr>
        <w:tcBorders>
          <w:top w:val="single" w:sz="8" w:space="0" w:color="85CDC1" w:themeColor="accent3"/>
          <w:bottom w:val="single" w:sz="8" w:space="0" w:color="85CDC1" w:themeColor="accent3"/>
        </w:tcBorders>
      </w:tcPr>
    </w:tblStylePr>
    <w:tblStylePr w:type="band1Vert">
      <w:tblPr/>
      <w:tcPr>
        <w:shd w:val="clear" w:color="auto" w:fill="E0F2EF" w:themeFill="accent3" w:themeFillTint="3F"/>
      </w:tcPr>
    </w:tblStylePr>
    <w:tblStylePr w:type="band1Horz">
      <w:tblPr/>
      <w:tcPr>
        <w:shd w:val="clear" w:color="auto" w:fill="E0F2EF"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B3838" w:themeColor="accent4"/>
        <w:bottom w:val="single" w:sz="8" w:space="0" w:color="3B3838" w:themeColor="accent4"/>
      </w:tblBorders>
    </w:tblPr>
    <w:tblStylePr w:type="firstRow">
      <w:rPr>
        <w:rFonts w:asciiTheme="majorHAnsi" w:eastAsiaTheme="majorEastAsia" w:hAnsiTheme="majorHAnsi" w:cstheme="majorBidi"/>
      </w:rPr>
      <w:tblPr/>
      <w:tcPr>
        <w:tcBorders>
          <w:top w:val="nil"/>
          <w:bottom w:val="single" w:sz="8" w:space="0" w:color="3B3838" w:themeColor="accent4"/>
        </w:tcBorders>
      </w:tcPr>
    </w:tblStylePr>
    <w:tblStylePr w:type="lastRow">
      <w:rPr>
        <w:b/>
        <w:bCs/>
        <w:color w:val="000000" w:themeColor="text2"/>
      </w:rPr>
      <w:tblPr/>
      <w:tcPr>
        <w:tcBorders>
          <w:top w:val="single" w:sz="8" w:space="0" w:color="3B3838" w:themeColor="accent4"/>
          <w:bottom w:val="single" w:sz="8" w:space="0" w:color="3B3838" w:themeColor="accent4"/>
        </w:tcBorders>
      </w:tcPr>
    </w:tblStylePr>
    <w:tblStylePr w:type="firstCol">
      <w:rPr>
        <w:b/>
        <w:bCs/>
      </w:rPr>
    </w:tblStylePr>
    <w:tblStylePr w:type="lastCol">
      <w:rPr>
        <w:b/>
        <w:bCs/>
      </w:rPr>
      <w:tblPr/>
      <w:tcPr>
        <w:tcBorders>
          <w:top w:val="single" w:sz="8" w:space="0" w:color="3B3838" w:themeColor="accent4"/>
          <w:bottom w:val="single" w:sz="8" w:space="0" w:color="3B3838" w:themeColor="accent4"/>
        </w:tcBorders>
      </w:tcPr>
    </w:tblStylePr>
    <w:tblStylePr w:type="band1Vert">
      <w:tblPr/>
      <w:tcPr>
        <w:shd w:val="clear" w:color="auto" w:fill="CFCCCC" w:themeFill="accent4" w:themeFillTint="3F"/>
      </w:tcPr>
    </w:tblStylePr>
    <w:tblStylePr w:type="band1Horz">
      <w:tblPr/>
      <w:tcPr>
        <w:shd w:val="clear" w:color="auto" w:fill="CFCCCC"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FFFF" w:themeColor="accent5"/>
        <w:bottom w:val="single" w:sz="8" w:space="0" w:color="FFFFFF" w:themeColor="accent5"/>
      </w:tblBorders>
    </w:tblPr>
    <w:tblStylePr w:type="firstRow">
      <w:rPr>
        <w:rFonts w:asciiTheme="majorHAnsi" w:eastAsiaTheme="majorEastAsia" w:hAnsiTheme="majorHAnsi" w:cstheme="majorBidi"/>
      </w:rPr>
      <w:tblPr/>
      <w:tcPr>
        <w:tcBorders>
          <w:top w:val="nil"/>
          <w:bottom w:val="single" w:sz="8" w:space="0" w:color="FFFFFF" w:themeColor="accent5"/>
        </w:tcBorders>
      </w:tcPr>
    </w:tblStylePr>
    <w:tblStylePr w:type="lastRow">
      <w:rPr>
        <w:b/>
        <w:bCs/>
        <w:color w:val="000000" w:themeColor="text2"/>
      </w:rPr>
      <w:tblPr/>
      <w:tcPr>
        <w:tcBorders>
          <w:top w:val="single" w:sz="8" w:space="0" w:color="FFFFFF" w:themeColor="accent5"/>
          <w:bottom w:val="single" w:sz="8" w:space="0" w:color="FFFFFF" w:themeColor="accent5"/>
        </w:tcBorders>
      </w:tcPr>
    </w:tblStylePr>
    <w:tblStylePr w:type="firstCol">
      <w:rPr>
        <w:b/>
        <w:bCs/>
      </w:rPr>
    </w:tblStylePr>
    <w:tblStylePr w:type="lastCol">
      <w:rPr>
        <w:b/>
        <w:bCs/>
      </w:rPr>
      <w:tblPr/>
      <w:tcPr>
        <w:tcBorders>
          <w:top w:val="single" w:sz="8" w:space="0" w:color="FFFFFF" w:themeColor="accent5"/>
          <w:bottom w:val="single" w:sz="8" w:space="0" w:color="FFFFFF" w:themeColor="accent5"/>
        </w:tcBorders>
      </w:tcPr>
    </w:tblStylePr>
    <w:tblStylePr w:type="band1Vert">
      <w:tblPr/>
      <w:tcPr>
        <w:shd w:val="clear" w:color="auto" w:fill="FFFFFF" w:themeFill="accent5" w:themeFillTint="3F"/>
      </w:tcPr>
    </w:tblStylePr>
    <w:tblStylePr w:type="band1Horz">
      <w:tblPr/>
      <w:tcPr>
        <w:shd w:val="clear" w:color="auto" w:fill="FFFFFF"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FFFF" w:themeColor="accent6"/>
        <w:bottom w:val="single" w:sz="8" w:space="0" w:color="FFFFFF" w:themeColor="accent6"/>
      </w:tblBorders>
    </w:tblPr>
    <w:tblStylePr w:type="firstRow">
      <w:rPr>
        <w:rFonts w:asciiTheme="majorHAnsi" w:eastAsiaTheme="majorEastAsia" w:hAnsiTheme="majorHAnsi" w:cstheme="majorBidi"/>
      </w:rPr>
      <w:tblPr/>
      <w:tcPr>
        <w:tcBorders>
          <w:top w:val="nil"/>
          <w:bottom w:val="single" w:sz="8" w:space="0" w:color="FFFFFF" w:themeColor="accent6"/>
        </w:tcBorders>
      </w:tcPr>
    </w:tblStylePr>
    <w:tblStylePr w:type="lastRow">
      <w:rPr>
        <w:b/>
        <w:bCs/>
        <w:color w:val="000000" w:themeColor="text2"/>
      </w:rPr>
      <w:tblPr/>
      <w:tcPr>
        <w:tcBorders>
          <w:top w:val="single" w:sz="8" w:space="0" w:color="FFFFFF" w:themeColor="accent6"/>
          <w:bottom w:val="single" w:sz="8" w:space="0" w:color="FFFFFF" w:themeColor="accent6"/>
        </w:tcBorders>
      </w:tcPr>
    </w:tblStylePr>
    <w:tblStylePr w:type="firstCol">
      <w:rPr>
        <w:b/>
        <w:bCs/>
      </w:rPr>
    </w:tblStylePr>
    <w:tblStylePr w:type="lastCol">
      <w:rPr>
        <w:b/>
        <w:bCs/>
      </w:rPr>
      <w:tblPr/>
      <w:tcPr>
        <w:tcBorders>
          <w:top w:val="single" w:sz="8" w:space="0" w:color="FFFFFF" w:themeColor="accent6"/>
          <w:bottom w:val="single" w:sz="8" w:space="0" w:color="FFFFFF" w:themeColor="accent6"/>
        </w:tcBorders>
      </w:tcPr>
    </w:tblStylePr>
    <w:tblStylePr w:type="band1Vert">
      <w:tblPr/>
      <w:tcPr>
        <w:shd w:val="clear" w:color="auto" w:fill="FFFFFF" w:themeFill="accent6" w:themeFillTint="3F"/>
      </w:tcPr>
    </w:tblStylePr>
    <w:tblStylePr w:type="band1Horz">
      <w:tblPr/>
      <w:tcPr>
        <w:shd w:val="clear" w:color="auto" w:fill="FFFFF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73232" w:themeColor="accent1"/>
        <w:left w:val="single" w:sz="8" w:space="0" w:color="973232" w:themeColor="accent1"/>
        <w:bottom w:val="single" w:sz="8" w:space="0" w:color="973232" w:themeColor="accent1"/>
        <w:right w:val="single" w:sz="8" w:space="0" w:color="973232" w:themeColor="accent1"/>
      </w:tblBorders>
    </w:tblPr>
    <w:tblStylePr w:type="firstRow">
      <w:rPr>
        <w:sz w:val="24"/>
        <w:szCs w:val="24"/>
      </w:rPr>
      <w:tblPr/>
      <w:tcPr>
        <w:tcBorders>
          <w:top w:val="nil"/>
          <w:left w:val="nil"/>
          <w:bottom w:val="single" w:sz="24" w:space="0" w:color="97323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73232" w:themeColor="accent1"/>
          <w:insideH w:val="nil"/>
          <w:insideV w:val="nil"/>
        </w:tcBorders>
        <w:shd w:val="clear" w:color="auto" w:fill="FFFFFF" w:themeFill="background1"/>
      </w:tcPr>
    </w:tblStylePr>
    <w:tblStylePr w:type="lastCol">
      <w:tblPr/>
      <w:tcPr>
        <w:tcBorders>
          <w:top w:val="nil"/>
          <w:left w:val="single" w:sz="8" w:space="0" w:color="9732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C5C5" w:themeFill="accent1" w:themeFillTint="3F"/>
      </w:tcPr>
    </w:tblStylePr>
    <w:tblStylePr w:type="band1Horz">
      <w:tblPr/>
      <w:tcPr>
        <w:tcBorders>
          <w:top w:val="nil"/>
          <w:bottom w:val="nil"/>
          <w:insideH w:val="nil"/>
          <w:insideV w:val="nil"/>
        </w:tcBorders>
        <w:shd w:val="clear" w:color="auto" w:fill="ECC5C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20637" w:themeColor="accent2"/>
        <w:left w:val="single" w:sz="8" w:space="0" w:color="720637" w:themeColor="accent2"/>
        <w:bottom w:val="single" w:sz="8" w:space="0" w:color="720637" w:themeColor="accent2"/>
        <w:right w:val="single" w:sz="8" w:space="0" w:color="720637" w:themeColor="accent2"/>
      </w:tblBorders>
    </w:tblPr>
    <w:tblStylePr w:type="firstRow">
      <w:rPr>
        <w:sz w:val="24"/>
        <w:szCs w:val="24"/>
      </w:rPr>
      <w:tblPr/>
      <w:tcPr>
        <w:tcBorders>
          <w:top w:val="nil"/>
          <w:left w:val="nil"/>
          <w:bottom w:val="single" w:sz="24" w:space="0" w:color="72063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20637" w:themeColor="accent2"/>
          <w:insideH w:val="nil"/>
          <w:insideV w:val="nil"/>
        </w:tcBorders>
        <w:shd w:val="clear" w:color="auto" w:fill="FFFFFF" w:themeFill="background1"/>
      </w:tcPr>
    </w:tblStylePr>
    <w:tblStylePr w:type="lastCol">
      <w:tblPr/>
      <w:tcPr>
        <w:tcBorders>
          <w:top w:val="nil"/>
          <w:left w:val="single" w:sz="8" w:space="0" w:color="72063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A3CA" w:themeFill="accent2" w:themeFillTint="3F"/>
      </w:tcPr>
    </w:tblStylePr>
    <w:tblStylePr w:type="band1Horz">
      <w:tblPr/>
      <w:tcPr>
        <w:tcBorders>
          <w:top w:val="nil"/>
          <w:bottom w:val="nil"/>
          <w:insideH w:val="nil"/>
          <w:insideV w:val="nil"/>
        </w:tcBorders>
        <w:shd w:val="clear" w:color="auto" w:fill="FAA3C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CDC1" w:themeColor="accent3"/>
        <w:left w:val="single" w:sz="8" w:space="0" w:color="85CDC1" w:themeColor="accent3"/>
        <w:bottom w:val="single" w:sz="8" w:space="0" w:color="85CDC1" w:themeColor="accent3"/>
        <w:right w:val="single" w:sz="8" w:space="0" w:color="85CDC1" w:themeColor="accent3"/>
      </w:tblBorders>
    </w:tblPr>
    <w:tblStylePr w:type="firstRow">
      <w:rPr>
        <w:sz w:val="24"/>
        <w:szCs w:val="24"/>
      </w:rPr>
      <w:tblPr/>
      <w:tcPr>
        <w:tcBorders>
          <w:top w:val="nil"/>
          <w:left w:val="nil"/>
          <w:bottom w:val="single" w:sz="24" w:space="0" w:color="85CDC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CDC1" w:themeColor="accent3"/>
          <w:insideH w:val="nil"/>
          <w:insideV w:val="nil"/>
        </w:tcBorders>
        <w:shd w:val="clear" w:color="auto" w:fill="FFFFFF" w:themeFill="background1"/>
      </w:tcPr>
    </w:tblStylePr>
    <w:tblStylePr w:type="lastCol">
      <w:tblPr/>
      <w:tcPr>
        <w:tcBorders>
          <w:top w:val="nil"/>
          <w:left w:val="single" w:sz="8" w:space="0" w:color="85CDC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F2EF" w:themeFill="accent3" w:themeFillTint="3F"/>
      </w:tcPr>
    </w:tblStylePr>
    <w:tblStylePr w:type="band1Horz">
      <w:tblPr/>
      <w:tcPr>
        <w:tcBorders>
          <w:top w:val="nil"/>
          <w:bottom w:val="nil"/>
          <w:insideH w:val="nil"/>
          <w:insideV w:val="nil"/>
        </w:tcBorders>
        <w:shd w:val="clear" w:color="auto" w:fill="E0F2E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B3838" w:themeColor="accent4"/>
        <w:left w:val="single" w:sz="8" w:space="0" w:color="3B3838" w:themeColor="accent4"/>
        <w:bottom w:val="single" w:sz="8" w:space="0" w:color="3B3838" w:themeColor="accent4"/>
        <w:right w:val="single" w:sz="8" w:space="0" w:color="3B3838" w:themeColor="accent4"/>
      </w:tblBorders>
    </w:tblPr>
    <w:tblStylePr w:type="firstRow">
      <w:rPr>
        <w:sz w:val="24"/>
        <w:szCs w:val="24"/>
      </w:rPr>
      <w:tblPr/>
      <w:tcPr>
        <w:tcBorders>
          <w:top w:val="nil"/>
          <w:left w:val="nil"/>
          <w:bottom w:val="single" w:sz="24" w:space="0" w:color="3B383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B3838" w:themeColor="accent4"/>
          <w:insideH w:val="nil"/>
          <w:insideV w:val="nil"/>
        </w:tcBorders>
        <w:shd w:val="clear" w:color="auto" w:fill="FFFFFF" w:themeFill="background1"/>
      </w:tcPr>
    </w:tblStylePr>
    <w:tblStylePr w:type="lastCol">
      <w:tblPr/>
      <w:tcPr>
        <w:tcBorders>
          <w:top w:val="nil"/>
          <w:left w:val="single" w:sz="8" w:space="0" w:color="3B383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CCC" w:themeFill="accent4" w:themeFillTint="3F"/>
      </w:tcPr>
    </w:tblStylePr>
    <w:tblStylePr w:type="band1Horz">
      <w:tblPr/>
      <w:tcPr>
        <w:tcBorders>
          <w:top w:val="nil"/>
          <w:bottom w:val="nil"/>
          <w:insideH w:val="nil"/>
          <w:insideV w:val="nil"/>
        </w:tcBorders>
        <w:shd w:val="clear" w:color="auto" w:fill="CFCCC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tblBorders>
    </w:tblPr>
    <w:tblStylePr w:type="firstRow">
      <w:rPr>
        <w:sz w:val="24"/>
        <w:szCs w:val="24"/>
      </w:rPr>
      <w:tblPr/>
      <w:tcPr>
        <w:tcBorders>
          <w:top w:val="nil"/>
          <w:left w:val="nil"/>
          <w:bottom w:val="single" w:sz="24" w:space="0" w:color="FFFFF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5"/>
          <w:insideH w:val="nil"/>
          <w:insideV w:val="nil"/>
        </w:tcBorders>
        <w:shd w:val="clear" w:color="auto" w:fill="FFFFFF" w:themeFill="background1"/>
      </w:tcPr>
    </w:tblStylePr>
    <w:tblStylePr w:type="lastCol">
      <w:tblPr/>
      <w:tcPr>
        <w:tcBorders>
          <w:top w:val="nil"/>
          <w:left w:val="single" w:sz="8" w:space="0" w:color="FFFFF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5" w:themeFillTint="3F"/>
      </w:tcPr>
    </w:tblStylePr>
    <w:tblStylePr w:type="band1Horz">
      <w:tblPr/>
      <w:tcPr>
        <w:tcBorders>
          <w:top w:val="nil"/>
          <w:bottom w:val="nil"/>
          <w:insideH w:val="nil"/>
          <w:insideV w:val="nil"/>
        </w:tcBorders>
        <w:shd w:val="clear" w:color="auto" w:fill="FFFF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rPr>
        <w:sz w:val="24"/>
        <w:szCs w:val="24"/>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6"/>
          <w:insideH w:val="nil"/>
          <w:insideV w:val="nil"/>
        </w:tcBorders>
        <w:shd w:val="clear" w:color="auto" w:fill="FFFFFF" w:themeFill="background1"/>
      </w:tcPr>
    </w:tblStylePr>
    <w:tblStylePr w:type="lastCol">
      <w:tblPr/>
      <w:tcPr>
        <w:tcBorders>
          <w:top w:val="nil"/>
          <w:left w:val="single" w:sz="8" w:space="0" w:color="FFFF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top w:val="nil"/>
          <w:bottom w:val="nil"/>
          <w:insideH w:val="nil"/>
          <w:insideV w:val="nil"/>
        </w:tcBorders>
        <w:shd w:val="clear" w:color="auto" w:fill="FFF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C55151" w:themeColor="accent1" w:themeTint="BF"/>
        <w:left w:val="single" w:sz="8" w:space="0" w:color="C55151" w:themeColor="accent1" w:themeTint="BF"/>
        <w:bottom w:val="single" w:sz="8" w:space="0" w:color="C55151" w:themeColor="accent1" w:themeTint="BF"/>
        <w:right w:val="single" w:sz="8" w:space="0" w:color="C55151" w:themeColor="accent1" w:themeTint="BF"/>
        <w:insideH w:val="single" w:sz="8" w:space="0" w:color="C55151" w:themeColor="accent1" w:themeTint="BF"/>
      </w:tblBorders>
    </w:tblPr>
    <w:tblStylePr w:type="firstRow">
      <w:pPr>
        <w:spacing w:before="0" w:after="0" w:line="240" w:lineRule="auto"/>
      </w:pPr>
      <w:rPr>
        <w:b/>
        <w:bCs/>
        <w:color w:val="FFFFFF" w:themeColor="background1"/>
      </w:rPr>
      <w:tblPr/>
      <w:tcPr>
        <w:tcBorders>
          <w:top w:val="single" w:sz="8" w:space="0" w:color="C55151" w:themeColor="accent1" w:themeTint="BF"/>
          <w:left w:val="single" w:sz="8" w:space="0" w:color="C55151" w:themeColor="accent1" w:themeTint="BF"/>
          <w:bottom w:val="single" w:sz="8" w:space="0" w:color="C55151" w:themeColor="accent1" w:themeTint="BF"/>
          <w:right w:val="single" w:sz="8" w:space="0" w:color="C55151" w:themeColor="accent1" w:themeTint="BF"/>
          <w:insideH w:val="nil"/>
          <w:insideV w:val="nil"/>
        </w:tcBorders>
        <w:shd w:val="clear" w:color="auto" w:fill="973232" w:themeFill="accent1"/>
      </w:tcPr>
    </w:tblStylePr>
    <w:tblStylePr w:type="lastRow">
      <w:pPr>
        <w:spacing w:before="0" w:after="0" w:line="240" w:lineRule="auto"/>
      </w:pPr>
      <w:rPr>
        <w:b/>
        <w:bCs/>
      </w:rPr>
      <w:tblPr/>
      <w:tcPr>
        <w:tcBorders>
          <w:top w:val="double" w:sz="6" w:space="0" w:color="C55151" w:themeColor="accent1" w:themeTint="BF"/>
          <w:left w:val="single" w:sz="8" w:space="0" w:color="C55151" w:themeColor="accent1" w:themeTint="BF"/>
          <w:bottom w:val="single" w:sz="8" w:space="0" w:color="C55151" w:themeColor="accent1" w:themeTint="BF"/>
          <w:right w:val="single" w:sz="8" w:space="0" w:color="C55151" w:themeColor="accent1" w:themeTint="BF"/>
          <w:insideH w:val="nil"/>
          <w:insideV w:val="nil"/>
        </w:tcBorders>
      </w:tcPr>
    </w:tblStylePr>
    <w:tblStylePr w:type="firstCol">
      <w:rPr>
        <w:b/>
        <w:bCs/>
      </w:rPr>
    </w:tblStylePr>
    <w:tblStylePr w:type="lastCol">
      <w:rPr>
        <w:b/>
        <w:bCs/>
      </w:rPr>
    </w:tblStylePr>
    <w:tblStylePr w:type="band1Vert">
      <w:tblPr/>
      <w:tcPr>
        <w:shd w:val="clear" w:color="auto" w:fill="ECC5C5" w:themeFill="accent1" w:themeFillTint="3F"/>
      </w:tcPr>
    </w:tblStylePr>
    <w:tblStylePr w:type="band1Horz">
      <w:tblPr/>
      <w:tcPr>
        <w:tcBorders>
          <w:insideH w:val="nil"/>
          <w:insideV w:val="nil"/>
        </w:tcBorders>
        <w:shd w:val="clear" w:color="auto" w:fill="ECC5C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CE0B63" w:themeColor="accent2" w:themeTint="BF"/>
        <w:left w:val="single" w:sz="8" w:space="0" w:color="CE0B63" w:themeColor="accent2" w:themeTint="BF"/>
        <w:bottom w:val="single" w:sz="8" w:space="0" w:color="CE0B63" w:themeColor="accent2" w:themeTint="BF"/>
        <w:right w:val="single" w:sz="8" w:space="0" w:color="CE0B63" w:themeColor="accent2" w:themeTint="BF"/>
        <w:insideH w:val="single" w:sz="8" w:space="0" w:color="CE0B63" w:themeColor="accent2" w:themeTint="BF"/>
      </w:tblBorders>
    </w:tblPr>
    <w:tblStylePr w:type="firstRow">
      <w:pPr>
        <w:spacing w:before="0" w:after="0" w:line="240" w:lineRule="auto"/>
      </w:pPr>
      <w:rPr>
        <w:b/>
        <w:bCs/>
        <w:color w:val="FFFFFF" w:themeColor="background1"/>
      </w:rPr>
      <w:tblPr/>
      <w:tcPr>
        <w:tcBorders>
          <w:top w:val="single" w:sz="8" w:space="0" w:color="CE0B63" w:themeColor="accent2" w:themeTint="BF"/>
          <w:left w:val="single" w:sz="8" w:space="0" w:color="CE0B63" w:themeColor="accent2" w:themeTint="BF"/>
          <w:bottom w:val="single" w:sz="8" w:space="0" w:color="CE0B63" w:themeColor="accent2" w:themeTint="BF"/>
          <w:right w:val="single" w:sz="8" w:space="0" w:color="CE0B63" w:themeColor="accent2" w:themeTint="BF"/>
          <w:insideH w:val="nil"/>
          <w:insideV w:val="nil"/>
        </w:tcBorders>
        <w:shd w:val="clear" w:color="auto" w:fill="720637" w:themeFill="accent2"/>
      </w:tcPr>
    </w:tblStylePr>
    <w:tblStylePr w:type="lastRow">
      <w:pPr>
        <w:spacing w:before="0" w:after="0" w:line="240" w:lineRule="auto"/>
      </w:pPr>
      <w:rPr>
        <w:b/>
        <w:bCs/>
      </w:rPr>
      <w:tblPr/>
      <w:tcPr>
        <w:tcBorders>
          <w:top w:val="double" w:sz="6" w:space="0" w:color="CE0B63" w:themeColor="accent2" w:themeTint="BF"/>
          <w:left w:val="single" w:sz="8" w:space="0" w:color="CE0B63" w:themeColor="accent2" w:themeTint="BF"/>
          <w:bottom w:val="single" w:sz="8" w:space="0" w:color="CE0B63" w:themeColor="accent2" w:themeTint="BF"/>
          <w:right w:val="single" w:sz="8" w:space="0" w:color="CE0B6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A3CA" w:themeFill="accent2" w:themeFillTint="3F"/>
      </w:tcPr>
    </w:tblStylePr>
    <w:tblStylePr w:type="band1Horz">
      <w:tblPr/>
      <w:tcPr>
        <w:tcBorders>
          <w:insideH w:val="nil"/>
          <w:insideV w:val="nil"/>
        </w:tcBorders>
        <w:shd w:val="clear" w:color="auto" w:fill="FAA3C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A3D9D0" w:themeColor="accent3" w:themeTint="BF"/>
        <w:left w:val="single" w:sz="8" w:space="0" w:color="A3D9D0" w:themeColor="accent3" w:themeTint="BF"/>
        <w:bottom w:val="single" w:sz="8" w:space="0" w:color="A3D9D0" w:themeColor="accent3" w:themeTint="BF"/>
        <w:right w:val="single" w:sz="8" w:space="0" w:color="A3D9D0" w:themeColor="accent3" w:themeTint="BF"/>
        <w:insideH w:val="single" w:sz="8" w:space="0" w:color="A3D9D0" w:themeColor="accent3" w:themeTint="BF"/>
      </w:tblBorders>
    </w:tblPr>
    <w:tblStylePr w:type="firstRow">
      <w:pPr>
        <w:spacing w:before="0" w:after="0" w:line="240" w:lineRule="auto"/>
      </w:pPr>
      <w:rPr>
        <w:b/>
        <w:bCs/>
        <w:color w:val="FFFFFF" w:themeColor="background1"/>
      </w:rPr>
      <w:tblPr/>
      <w:tcPr>
        <w:tcBorders>
          <w:top w:val="single" w:sz="8" w:space="0" w:color="A3D9D0" w:themeColor="accent3" w:themeTint="BF"/>
          <w:left w:val="single" w:sz="8" w:space="0" w:color="A3D9D0" w:themeColor="accent3" w:themeTint="BF"/>
          <w:bottom w:val="single" w:sz="8" w:space="0" w:color="A3D9D0" w:themeColor="accent3" w:themeTint="BF"/>
          <w:right w:val="single" w:sz="8" w:space="0" w:color="A3D9D0" w:themeColor="accent3" w:themeTint="BF"/>
          <w:insideH w:val="nil"/>
          <w:insideV w:val="nil"/>
        </w:tcBorders>
        <w:shd w:val="clear" w:color="auto" w:fill="85CDC1" w:themeFill="accent3"/>
      </w:tcPr>
    </w:tblStylePr>
    <w:tblStylePr w:type="lastRow">
      <w:pPr>
        <w:spacing w:before="0" w:after="0" w:line="240" w:lineRule="auto"/>
      </w:pPr>
      <w:rPr>
        <w:b/>
        <w:bCs/>
      </w:rPr>
      <w:tblPr/>
      <w:tcPr>
        <w:tcBorders>
          <w:top w:val="double" w:sz="6" w:space="0" w:color="A3D9D0" w:themeColor="accent3" w:themeTint="BF"/>
          <w:left w:val="single" w:sz="8" w:space="0" w:color="A3D9D0" w:themeColor="accent3" w:themeTint="BF"/>
          <w:bottom w:val="single" w:sz="8" w:space="0" w:color="A3D9D0" w:themeColor="accent3" w:themeTint="BF"/>
          <w:right w:val="single" w:sz="8" w:space="0" w:color="A3D9D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0F2EF" w:themeFill="accent3" w:themeFillTint="3F"/>
      </w:tcPr>
    </w:tblStylePr>
    <w:tblStylePr w:type="band1Horz">
      <w:tblPr/>
      <w:tcPr>
        <w:tcBorders>
          <w:insideH w:val="nil"/>
          <w:insideV w:val="nil"/>
        </w:tcBorders>
        <w:shd w:val="clear" w:color="auto" w:fill="E0F2E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6D6868" w:themeColor="accent4" w:themeTint="BF"/>
        <w:left w:val="single" w:sz="8" w:space="0" w:color="6D6868" w:themeColor="accent4" w:themeTint="BF"/>
        <w:bottom w:val="single" w:sz="8" w:space="0" w:color="6D6868" w:themeColor="accent4" w:themeTint="BF"/>
        <w:right w:val="single" w:sz="8" w:space="0" w:color="6D6868" w:themeColor="accent4" w:themeTint="BF"/>
        <w:insideH w:val="single" w:sz="8" w:space="0" w:color="6D6868" w:themeColor="accent4" w:themeTint="BF"/>
      </w:tblBorders>
    </w:tblPr>
    <w:tblStylePr w:type="firstRow">
      <w:pPr>
        <w:spacing w:before="0" w:after="0" w:line="240" w:lineRule="auto"/>
      </w:pPr>
      <w:rPr>
        <w:b/>
        <w:bCs/>
        <w:color w:val="FFFFFF" w:themeColor="background1"/>
      </w:rPr>
      <w:tblPr/>
      <w:tcPr>
        <w:tcBorders>
          <w:top w:val="single" w:sz="8" w:space="0" w:color="6D6868" w:themeColor="accent4" w:themeTint="BF"/>
          <w:left w:val="single" w:sz="8" w:space="0" w:color="6D6868" w:themeColor="accent4" w:themeTint="BF"/>
          <w:bottom w:val="single" w:sz="8" w:space="0" w:color="6D6868" w:themeColor="accent4" w:themeTint="BF"/>
          <w:right w:val="single" w:sz="8" w:space="0" w:color="6D6868" w:themeColor="accent4" w:themeTint="BF"/>
          <w:insideH w:val="nil"/>
          <w:insideV w:val="nil"/>
        </w:tcBorders>
        <w:shd w:val="clear" w:color="auto" w:fill="3B3838" w:themeFill="accent4"/>
      </w:tcPr>
    </w:tblStylePr>
    <w:tblStylePr w:type="lastRow">
      <w:pPr>
        <w:spacing w:before="0" w:after="0" w:line="240" w:lineRule="auto"/>
      </w:pPr>
      <w:rPr>
        <w:b/>
        <w:bCs/>
      </w:rPr>
      <w:tblPr/>
      <w:tcPr>
        <w:tcBorders>
          <w:top w:val="double" w:sz="6" w:space="0" w:color="6D6868" w:themeColor="accent4" w:themeTint="BF"/>
          <w:left w:val="single" w:sz="8" w:space="0" w:color="6D6868" w:themeColor="accent4" w:themeTint="BF"/>
          <w:bottom w:val="single" w:sz="8" w:space="0" w:color="6D6868" w:themeColor="accent4" w:themeTint="BF"/>
          <w:right w:val="single" w:sz="8" w:space="0" w:color="6D6868" w:themeColor="accent4" w:themeTint="BF"/>
          <w:insideH w:val="nil"/>
          <w:insideV w:val="nil"/>
        </w:tcBorders>
      </w:tcPr>
    </w:tblStylePr>
    <w:tblStylePr w:type="firstCol">
      <w:rPr>
        <w:b/>
        <w:bCs/>
      </w:rPr>
    </w:tblStylePr>
    <w:tblStylePr w:type="lastCol">
      <w:rPr>
        <w:b/>
        <w:bCs/>
      </w:rPr>
    </w:tblStylePr>
    <w:tblStylePr w:type="band1Vert">
      <w:tblPr/>
      <w:tcPr>
        <w:shd w:val="clear" w:color="auto" w:fill="CFCCCC" w:themeFill="accent4" w:themeFillTint="3F"/>
      </w:tcPr>
    </w:tblStylePr>
    <w:tblStylePr w:type="band1Horz">
      <w:tblPr/>
      <w:tcPr>
        <w:tcBorders>
          <w:insideH w:val="nil"/>
          <w:insideV w:val="nil"/>
        </w:tcBorders>
        <w:shd w:val="clear" w:color="auto" w:fill="CFCCC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single" w:sz="8" w:space="0" w:color="FFFFFF" w:themeColor="accent5" w:themeTint="BF"/>
      </w:tblBorders>
    </w:tblPr>
    <w:tblStylePr w:type="firstRow">
      <w:pPr>
        <w:spacing w:before="0" w:after="0" w:line="240" w:lineRule="auto"/>
      </w:pPr>
      <w:rPr>
        <w:b/>
        <w:bCs/>
        <w:color w:val="FFFFFF" w:themeColor="background1"/>
      </w:rPr>
      <w:tblPr/>
      <w:tcPr>
        <w:tcBorders>
          <w:top w:val="single" w:sz="8"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nil"/>
          <w:insideV w:val="nil"/>
        </w:tcBorders>
        <w:shd w:val="clear" w:color="auto" w:fill="FFFFFF" w:themeFill="accent5"/>
      </w:tcPr>
    </w:tblStylePr>
    <w:tblStylePr w:type="lastRow">
      <w:pPr>
        <w:spacing w:before="0" w:after="0" w:line="240" w:lineRule="auto"/>
      </w:pPr>
      <w:rPr>
        <w:b/>
        <w:bCs/>
      </w:rPr>
      <w:tblPr/>
      <w:tcPr>
        <w:tcBorders>
          <w:top w:val="double" w:sz="6"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5" w:themeFillTint="3F"/>
      </w:tcPr>
    </w:tblStylePr>
    <w:tblStylePr w:type="band1Horz">
      <w:tblPr/>
      <w:tcPr>
        <w:tcBorders>
          <w:insideH w:val="nil"/>
          <w:insideV w:val="nil"/>
        </w:tcBorders>
        <w:shd w:val="clear" w:color="auto" w:fill="FFFF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tblBorders>
    </w:tblPr>
    <w:tblStylePr w:type="firstRow">
      <w:pPr>
        <w:spacing w:before="0" w:after="0" w:line="240" w:lineRule="auto"/>
      </w:pPr>
      <w:rPr>
        <w:b/>
        <w:bCs/>
        <w:color w:val="FFFFFF" w:themeColor="background1"/>
      </w:rPr>
      <w:tblPr/>
      <w:tcPr>
        <w:tc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shd w:val="clear" w:color="auto" w:fill="FFFFFF" w:themeFill="accent6"/>
      </w:tcPr>
    </w:tblStylePr>
    <w:tblStylePr w:type="lastRow">
      <w:pPr>
        <w:spacing w:before="0" w:after="0" w:line="240" w:lineRule="auto"/>
      </w:pPr>
      <w:rPr>
        <w:b/>
        <w:bCs/>
      </w:rPr>
      <w:tblPr/>
      <w:tcPr>
        <w:tcBorders>
          <w:top w:val="double" w:sz="6"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7323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73232" w:themeFill="accent1"/>
      </w:tcPr>
    </w:tblStylePr>
    <w:tblStylePr w:type="lastCol">
      <w:rPr>
        <w:b/>
        <w:bCs/>
        <w:color w:val="FFFFFF" w:themeColor="background1"/>
      </w:rPr>
      <w:tblPr/>
      <w:tcPr>
        <w:tcBorders>
          <w:left w:val="nil"/>
          <w:right w:val="nil"/>
          <w:insideH w:val="nil"/>
          <w:insideV w:val="nil"/>
        </w:tcBorders>
        <w:shd w:val="clear" w:color="auto" w:fill="97323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2063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20637" w:themeFill="accent2"/>
      </w:tcPr>
    </w:tblStylePr>
    <w:tblStylePr w:type="lastCol">
      <w:rPr>
        <w:b/>
        <w:bCs/>
        <w:color w:val="FFFFFF" w:themeColor="background1"/>
      </w:rPr>
      <w:tblPr/>
      <w:tcPr>
        <w:tcBorders>
          <w:left w:val="nil"/>
          <w:right w:val="nil"/>
          <w:insideH w:val="nil"/>
          <w:insideV w:val="nil"/>
        </w:tcBorders>
        <w:shd w:val="clear" w:color="auto" w:fill="72063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CDC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CDC1" w:themeFill="accent3"/>
      </w:tcPr>
    </w:tblStylePr>
    <w:tblStylePr w:type="lastCol">
      <w:rPr>
        <w:b/>
        <w:bCs/>
        <w:color w:val="FFFFFF" w:themeColor="background1"/>
      </w:rPr>
      <w:tblPr/>
      <w:tcPr>
        <w:tcBorders>
          <w:left w:val="nil"/>
          <w:right w:val="nil"/>
          <w:insideH w:val="nil"/>
          <w:insideV w:val="nil"/>
        </w:tcBorders>
        <w:shd w:val="clear" w:color="auto" w:fill="85CDC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B383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B3838" w:themeFill="accent4"/>
      </w:tcPr>
    </w:tblStylePr>
    <w:tblStylePr w:type="lastCol">
      <w:rPr>
        <w:b/>
        <w:bCs/>
        <w:color w:val="FFFFFF" w:themeColor="background1"/>
      </w:rPr>
      <w:tblPr/>
      <w:tcPr>
        <w:tcBorders>
          <w:left w:val="nil"/>
          <w:right w:val="nil"/>
          <w:insideH w:val="nil"/>
          <w:insideV w:val="nil"/>
        </w:tcBorders>
        <w:shd w:val="clear" w:color="auto" w:fill="3B383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FFFF" w:themeFill="accent5"/>
      </w:tcPr>
    </w:tblStylePr>
    <w:tblStylePr w:type="lastCol">
      <w:rPr>
        <w:b/>
        <w:bCs/>
        <w:color w:val="FFFFFF" w:themeColor="background1"/>
      </w:rPr>
      <w:tblPr/>
      <w:tcPr>
        <w:tcBorders>
          <w:left w:val="nil"/>
          <w:right w:val="nil"/>
          <w:insideH w:val="nil"/>
          <w:insideV w:val="nil"/>
        </w:tcBorders>
        <w:shd w:val="clear" w:color="auto" w:fill="FFFFF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FFFF" w:themeFill="accent6"/>
      </w:tcPr>
    </w:tblStylePr>
    <w:tblStylePr w:type="lastCol">
      <w:rPr>
        <w:b/>
        <w:bCs/>
        <w:color w:val="FFFFFF" w:themeColor="background1"/>
      </w:rPr>
      <w:tblPr/>
      <w:tcPr>
        <w:tcBorders>
          <w:left w:val="nil"/>
          <w:right w:val="nil"/>
          <w:insideH w:val="nil"/>
          <w:insideV w:val="nil"/>
        </w:tcBorders>
        <w:shd w:val="clear" w:color="auto" w:fill="FFFF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uiPriority w:val="99"/>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702525" w:themeColor="accent1" w:themeShade="BF"/>
      <w:sz w:val="32"/>
      <w:szCs w:val="32"/>
    </w:rPr>
  </w:style>
  <w:style w:type="paragraph" w:customStyle="1" w:styleId="paragraph">
    <w:name w:val="paragraph"/>
    <w:basedOn w:val="Normal"/>
    <w:rsid w:val="00ED4375"/>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customStyle="1" w:styleId="normaltextrun">
    <w:name w:val="normaltextrun"/>
    <w:basedOn w:val="DefaultParagraphFont"/>
    <w:rsid w:val="00ED4375"/>
  </w:style>
  <w:style w:type="character" w:customStyle="1" w:styleId="eop">
    <w:name w:val="eop"/>
    <w:basedOn w:val="DefaultParagraphFont"/>
    <w:rsid w:val="00ED4375"/>
  </w:style>
  <w:style w:type="character" w:styleId="UnresolvedMention">
    <w:name w:val="Unresolved Mention"/>
    <w:basedOn w:val="DefaultParagraphFont"/>
    <w:uiPriority w:val="99"/>
    <w:semiHidden/>
    <w:unhideWhenUsed/>
    <w:rsid w:val="00CD4D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308192">
      <w:marLeft w:val="0"/>
      <w:marRight w:val="0"/>
      <w:marTop w:val="0"/>
      <w:marBottom w:val="0"/>
      <w:divBdr>
        <w:top w:val="none" w:sz="0" w:space="0" w:color="auto"/>
        <w:left w:val="none" w:sz="0" w:space="0" w:color="auto"/>
        <w:bottom w:val="none" w:sz="0" w:space="0" w:color="auto"/>
        <w:right w:val="none" w:sz="0" w:space="0" w:color="auto"/>
      </w:divBdr>
    </w:div>
    <w:div w:id="295912643">
      <w:marLeft w:val="0"/>
      <w:marRight w:val="0"/>
      <w:marTop w:val="0"/>
      <w:marBottom w:val="0"/>
      <w:divBdr>
        <w:top w:val="none" w:sz="0" w:space="0" w:color="auto"/>
        <w:left w:val="none" w:sz="0" w:space="0" w:color="auto"/>
        <w:bottom w:val="none" w:sz="0" w:space="0" w:color="auto"/>
        <w:right w:val="none" w:sz="0" w:space="0" w:color="auto"/>
      </w:divBdr>
    </w:div>
    <w:div w:id="387071226">
      <w:marLeft w:val="0"/>
      <w:marRight w:val="0"/>
      <w:marTop w:val="0"/>
      <w:marBottom w:val="0"/>
      <w:divBdr>
        <w:top w:val="none" w:sz="0" w:space="0" w:color="auto"/>
        <w:left w:val="none" w:sz="0" w:space="0" w:color="auto"/>
        <w:bottom w:val="none" w:sz="0" w:space="0" w:color="auto"/>
        <w:right w:val="none" w:sz="0" w:space="0" w:color="auto"/>
      </w:divBdr>
    </w:div>
    <w:div w:id="529072831">
      <w:marLeft w:val="0"/>
      <w:marRight w:val="0"/>
      <w:marTop w:val="0"/>
      <w:marBottom w:val="0"/>
      <w:divBdr>
        <w:top w:val="none" w:sz="0" w:space="0" w:color="auto"/>
        <w:left w:val="none" w:sz="0" w:space="0" w:color="auto"/>
        <w:bottom w:val="none" w:sz="0" w:space="0" w:color="auto"/>
        <w:right w:val="none" w:sz="0" w:space="0" w:color="auto"/>
      </w:divBdr>
    </w:div>
    <w:div w:id="540704516">
      <w:marLeft w:val="0"/>
      <w:marRight w:val="0"/>
      <w:marTop w:val="0"/>
      <w:marBottom w:val="0"/>
      <w:divBdr>
        <w:top w:val="none" w:sz="0" w:space="0" w:color="auto"/>
        <w:left w:val="none" w:sz="0" w:space="0" w:color="auto"/>
        <w:bottom w:val="none" w:sz="0" w:space="0" w:color="auto"/>
        <w:right w:val="none" w:sz="0" w:space="0" w:color="auto"/>
      </w:divBdr>
    </w:div>
    <w:div w:id="549927782">
      <w:marLeft w:val="0"/>
      <w:marRight w:val="0"/>
      <w:marTop w:val="0"/>
      <w:marBottom w:val="0"/>
      <w:divBdr>
        <w:top w:val="none" w:sz="0" w:space="0" w:color="auto"/>
        <w:left w:val="none" w:sz="0" w:space="0" w:color="auto"/>
        <w:bottom w:val="none" w:sz="0" w:space="0" w:color="auto"/>
        <w:right w:val="none" w:sz="0" w:space="0" w:color="auto"/>
      </w:divBdr>
    </w:div>
    <w:div w:id="731121823">
      <w:marLeft w:val="0"/>
      <w:marRight w:val="0"/>
      <w:marTop w:val="0"/>
      <w:marBottom w:val="0"/>
      <w:divBdr>
        <w:top w:val="none" w:sz="0" w:space="0" w:color="auto"/>
        <w:left w:val="none" w:sz="0" w:space="0" w:color="auto"/>
        <w:bottom w:val="none" w:sz="0" w:space="0" w:color="auto"/>
        <w:right w:val="none" w:sz="0" w:space="0" w:color="auto"/>
      </w:divBdr>
    </w:div>
    <w:div w:id="885484244">
      <w:bodyDiv w:val="1"/>
      <w:marLeft w:val="0"/>
      <w:marRight w:val="0"/>
      <w:marTop w:val="0"/>
      <w:marBottom w:val="0"/>
      <w:divBdr>
        <w:top w:val="none" w:sz="0" w:space="0" w:color="auto"/>
        <w:left w:val="none" w:sz="0" w:space="0" w:color="auto"/>
        <w:bottom w:val="none" w:sz="0" w:space="0" w:color="auto"/>
        <w:right w:val="none" w:sz="0" w:space="0" w:color="auto"/>
      </w:divBdr>
      <w:divsChild>
        <w:div w:id="624503629">
          <w:marLeft w:val="0"/>
          <w:marRight w:val="0"/>
          <w:marTop w:val="0"/>
          <w:marBottom w:val="0"/>
          <w:divBdr>
            <w:top w:val="none" w:sz="0" w:space="0" w:color="auto"/>
            <w:left w:val="none" w:sz="0" w:space="0" w:color="auto"/>
            <w:bottom w:val="none" w:sz="0" w:space="0" w:color="auto"/>
            <w:right w:val="none" w:sz="0" w:space="0" w:color="auto"/>
          </w:divBdr>
          <w:divsChild>
            <w:div w:id="1675104601">
              <w:marLeft w:val="0"/>
              <w:marRight w:val="0"/>
              <w:marTop w:val="0"/>
              <w:marBottom w:val="0"/>
              <w:divBdr>
                <w:top w:val="none" w:sz="0" w:space="0" w:color="auto"/>
                <w:left w:val="none" w:sz="0" w:space="0" w:color="auto"/>
                <w:bottom w:val="none" w:sz="0" w:space="0" w:color="auto"/>
                <w:right w:val="none" w:sz="0" w:space="0" w:color="auto"/>
              </w:divBdr>
            </w:div>
            <w:div w:id="214586617">
              <w:marLeft w:val="0"/>
              <w:marRight w:val="0"/>
              <w:marTop w:val="0"/>
              <w:marBottom w:val="0"/>
              <w:divBdr>
                <w:top w:val="none" w:sz="0" w:space="0" w:color="auto"/>
                <w:left w:val="none" w:sz="0" w:space="0" w:color="auto"/>
                <w:bottom w:val="none" w:sz="0" w:space="0" w:color="auto"/>
                <w:right w:val="none" w:sz="0" w:space="0" w:color="auto"/>
              </w:divBdr>
            </w:div>
            <w:div w:id="55857886">
              <w:marLeft w:val="0"/>
              <w:marRight w:val="0"/>
              <w:marTop w:val="0"/>
              <w:marBottom w:val="0"/>
              <w:divBdr>
                <w:top w:val="none" w:sz="0" w:space="0" w:color="auto"/>
                <w:left w:val="none" w:sz="0" w:space="0" w:color="auto"/>
                <w:bottom w:val="none" w:sz="0" w:space="0" w:color="auto"/>
                <w:right w:val="none" w:sz="0" w:space="0" w:color="auto"/>
              </w:divBdr>
            </w:div>
            <w:div w:id="908224656">
              <w:marLeft w:val="0"/>
              <w:marRight w:val="0"/>
              <w:marTop w:val="0"/>
              <w:marBottom w:val="0"/>
              <w:divBdr>
                <w:top w:val="none" w:sz="0" w:space="0" w:color="auto"/>
                <w:left w:val="none" w:sz="0" w:space="0" w:color="auto"/>
                <w:bottom w:val="none" w:sz="0" w:space="0" w:color="auto"/>
                <w:right w:val="none" w:sz="0" w:space="0" w:color="auto"/>
              </w:divBdr>
            </w:div>
            <w:div w:id="139930435">
              <w:marLeft w:val="0"/>
              <w:marRight w:val="0"/>
              <w:marTop w:val="0"/>
              <w:marBottom w:val="0"/>
              <w:divBdr>
                <w:top w:val="none" w:sz="0" w:space="0" w:color="auto"/>
                <w:left w:val="none" w:sz="0" w:space="0" w:color="auto"/>
                <w:bottom w:val="none" w:sz="0" w:space="0" w:color="auto"/>
                <w:right w:val="none" w:sz="0" w:space="0" w:color="auto"/>
              </w:divBdr>
            </w:div>
            <w:div w:id="864371491">
              <w:marLeft w:val="0"/>
              <w:marRight w:val="0"/>
              <w:marTop w:val="0"/>
              <w:marBottom w:val="0"/>
              <w:divBdr>
                <w:top w:val="none" w:sz="0" w:space="0" w:color="auto"/>
                <w:left w:val="none" w:sz="0" w:space="0" w:color="auto"/>
                <w:bottom w:val="none" w:sz="0" w:space="0" w:color="auto"/>
                <w:right w:val="none" w:sz="0" w:space="0" w:color="auto"/>
              </w:divBdr>
            </w:div>
            <w:div w:id="916279775">
              <w:marLeft w:val="0"/>
              <w:marRight w:val="0"/>
              <w:marTop w:val="0"/>
              <w:marBottom w:val="0"/>
              <w:divBdr>
                <w:top w:val="none" w:sz="0" w:space="0" w:color="auto"/>
                <w:left w:val="none" w:sz="0" w:space="0" w:color="auto"/>
                <w:bottom w:val="none" w:sz="0" w:space="0" w:color="auto"/>
                <w:right w:val="none" w:sz="0" w:space="0" w:color="auto"/>
              </w:divBdr>
            </w:div>
            <w:div w:id="1928885152">
              <w:marLeft w:val="0"/>
              <w:marRight w:val="0"/>
              <w:marTop w:val="0"/>
              <w:marBottom w:val="0"/>
              <w:divBdr>
                <w:top w:val="none" w:sz="0" w:space="0" w:color="auto"/>
                <w:left w:val="none" w:sz="0" w:space="0" w:color="auto"/>
                <w:bottom w:val="none" w:sz="0" w:space="0" w:color="auto"/>
                <w:right w:val="none" w:sz="0" w:space="0" w:color="auto"/>
              </w:divBdr>
            </w:div>
            <w:div w:id="2000573494">
              <w:marLeft w:val="0"/>
              <w:marRight w:val="0"/>
              <w:marTop w:val="0"/>
              <w:marBottom w:val="0"/>
              <w:divBdr>
                <w:top w:val="none" w:sz="0" w:space="0" w:color="auto"/>
                <w:left w:val="none" w:sz="0" w:space="0" w:color="auto"/>
                <w:bottom w:val="none" w:sz="0" w:space="0" w:color="auto"/>
                <w:right w:val="none" w:sz="0" w:space="0" w:color="auto"/>
              </w:divBdr>
            </w:div>
            <w:div w:id="1154222403">
              <w:marLeft w:val="0"/>
              <w:marRight w:val="0"/>
              <w:marTop w:val="0"/>
              <w:marBottom w:val="0"/>
              <w:divBdr>
                <w:top w:val="none" w:sz="0" w:space="0" w:color="auto"/>
                <w:left w:val="none" w:sz="0" w:space="0" w:color="auto"/>
                <w:bottom w:val="none" w:sz="0" w:space="0" w:color="auto"/>
                <w:right w:val="none" w:sz="0" w:space="0" w:color="auto"/>
              </w:divBdr>
            </w:div>
            <w:div w:id="1388257429">
              <w:marLeft w:val="0"/>
              <w:marRight w:val="0"/>
              <w:marTop w:val="0"/>
              <w:marBottom w:val="0"/>
              <w:divBdr>
                <w:top w:val="none" w:sz="0" w:space="0" w:color="auto"/>
                <w:left w:val="none" w:sz="0" w:space="0" w:color="auto"/>
                <w:bottom w:val="none" w:sz="0" w:space="0" w:color="auto"/>
                <w:right w:val="none" w:sz="0" w:space="0" w:color="auto"/>
              </w:divBdr>
            </w:div>
            <w:div w:id="28443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85722">
      <w:marLeft w:val="0"/>
      <w:marRight w:val="0"/>
      <w:marTop w:val="0"/>
      <w:marBottom w:val="0"/>
      <w:divBdr>
        <w:top w:val="none" w:sz="0" w:space="0" w:color="auto"/>
        <w:left w:val="none" w:sz="0" w:space="0" w:color="auto"/>
        <w:bottom w:val="none" w:sz="0" w:space="0" w:color="auto"/>
        <w:right w:val="none" w:sz="0" w:space="0" w:color="auto"/>
      </w:divBdr>
    </w:div>
    <w:div w:id="1119448233">
      <w:marLeft w:val="0"/>
      <w:marRight w:val="0"/>
      <w:marTop w:val="0"/>
      <w:marBottom w:val="0"/>
      <w:divBdr>
        <w:top w:val="none" w:sz="0" w:space="0" w:color="auto"/>
        <w:left w:val="none" w:sz="0" w:space="0" w:color="auto"/>
        <w:bottom w:val="none" w:sz="0" w:space="0" w:color="auto"/>
        <w:right w:val="none" w:sz="0" w:space="0" w:color="auto"/>
      </w:divBdr>
    </w:div>
    <w:div w:id="1125584038">
      <w:bodyDiv w:val="1"/>
      <w:marLeft w:val="0"/>
      <w:marRight w:val="0"/>
      <w:marTop w:val="0"/>
      <w:marBottom w:val="0"/>
      <w:divBdr>
        <w:top w:val="none" w:sz="0" w:space="0" w:color="auto"/>
        <w:left w:val="none" w:sz="0" w:space="0" w:color="auto"/>
        <w:bottom w:val="none" w:sz="0" w:space="0" w:color="auto"/>
        <w:right w:val="none" w:sz="0" w:space="0" w:color="auto"/>
      </w:divBdr>
    </w:div>
    <w:div w:id="1161698345">
      <w:marLeft w:val="0"/>
      <w:marRight w:val="0"/>
      <w:marTop w:val="0"/>
      <w:marBottom w:val="0"/>
      <w:divBdr>
        <w:top w:val="none" w:sz="0" w:space="0" w:color="auto"/>
        <w:left w:val="none" w:sz="0" w:space="0" w:color="auto"/>
        <w:bottom w:val="none" w:sz="0" w:space="0" w:color="auto"/>
        <w:right w:val="none" w:sz="0" w:space="0" w:color="auto"/>
      </w:divBdr>
    </w:div>
    <w:div w:id="1211259125">
      <w:marLeft w:val="0"/>
      <w:marRight w:val="0"/>
      <w:marTop w:val="0"/>
      <w:marBottom w:val="0"/>
      <w:divBdr>
        <w:top w:val="none" w:sz="0" w:space="0" w:color="auto"/>
        <w:left w:val="none" w:sz="0" w:space="0" w:color="auto"/>
        <w:bottom w:val="none" w:sz="0" w:space="0" w:color="auto"/>
        <w:right w:val="none" w:sz="0" w:space="0" w:color="auto"/>
      </w:divBdr>
    </w:div>
    <w:div w:id="1223784220">
      <w:marLeft w:val="0"/>
      <w:marRight w:val="0"/>
      <w:marTop w:val="0"/>
      <w:marBottom w:val="0"/>
      <w:divBdr>
        <w:top w:val="none" w:sz="0" w:space="0" w:color="auto"/>
        <w:left w:val="none" w:sz="0" w:space="0" w:color="auto"/>
        <w:bottom w:val="none" w:sz="0" w:space="0" w:color="auto"/>
        <w:right w:val="none" w:sz="0" w:space="0" w:color="auto"/>
      </w:divBdr>
    </w:div>
    <w:div w:id="1356078810">
      <w:marLeft w:val="0"/>
      <w:marRight w:val="0"/>
      <w:marTop w:val="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
    <w:div w:id="1533222752">
      <w:marLeft w:val="0"/>
      <w:marRight w:val="0"/>
      <w:marTop w:val="0"/>
      <w:marBottom w:val="0"/>
      <w:divBdr>
        <w:top w:val="none" w:sz="0" w:space="0" w:color="auto"/>
        <w:left w:val="none" w:sz="0" w:space="0" w:color="auto"/>
        <w:bottom w:val="none" w:sz="0" w:space="0" w:color="auto"/>
        <w:right w:val="none" w:sz="0" w:space="0" w:color="auto"/>
      </w:divBdr>
    </w:div>
    <w:div w:id="1632783015">
      <w:marLeft w:val="0"/>
      <w:marRight w:val="0"/>
      <w:marTop w:val="0"/>
      <w:marBottom w:val="0"/>
      <w:divBdr>
        <w:top w:val="none" w:sz="0" w:space="0" w:color="auto"/>
        <w:left w:val="none" w:sz="0" w:space="0" w:color="auto"/>
        <w:bottom w:val="none" w:sz="0" w:space="0" w:color="auto"/>
        <w:right w:val="none" w:sz="0" w:space="0" w:color="auto"/>
      </w:divBdr>
    </w:div>
    <w:div w:id="1653867042">
      <w:marLeft w:val="0"/>
      <w:marRight w:val="0"/>
      <w:marTop w:val="0"/>
      <w:marBottom w:val="0"/>
      <w:divBdr>
        <w:top w:val="none" w:sz="0" w:space="0" w:color="auto"/>
        <w:left w:val="none" w:sz="0" w:space="0" w:color="auto"/>
        <w:bottom w:val="none" w:sz="0" w:space="0" w:color="auto"/>
        <w:right w:val="none" w:sz="0" w:space="0" w:color="auto"/>
      </w:divBdr>
    </w:div>
    <w:div w:id="1721442740">
      <w:marLeft w:val="0"/>
      <w:marRight w:val="0"/>
      <w:marTop w:val="0"/>
      <w:marBottom w:val="0"/>
      <w:divBdr>
        <w:top w:val="none" w:sz="0" w:space="0" w:color="auto"/>
        <w:left w:val="none" w:sz="0" w:space="0" w:color="auto"/>
        <w:bottom w:val="none" w:sz="0" w:space="0" w:color="auto"/>
        <w:right w:val="none" w:sz="0" w:space="0" w:color="auto"/>
      </w:divBdr>
    </w:div>
    <w:div w:id="1768620541">
      <w:marLeft w:val="0"/>
      <w:marRight w:val="0"/>
      <w:marTop w:val="0"/>
      <w:marBottom w:val="0"/>
      <w:divBdr>
        <w:top w:val="none" w:sz="0" w:space="0" w:color="auto"/>
        <w:left w:val="none" w:sz="0" w:space="0" w:color="auto"/>
        <w:bottom w:val="none" w:sz="0" w:space="0" w:color="auto"/>
        <w:right w:val="none" w:sz="0" w:space="0" w:color="auto"/>
      </w:divBdr>
    </w:div>
    <w:div w:id="1875576314">
      <w:marLeft w:val="0"/>
      <w:marRight w:val="0"/>
      <w:marTop w:val="0"/>
      <w:marBottom w:val="0"/>
      <w:divBdr>
        <w:top w:val="none" w:sz="0" w:space="0" w:color="auto"/>
        <w:left w:val="none" w:sz="0" w:space="0" w:color="auto"/>
        <w:bottom w:val="none" w:sz="0" w:space="0" w:color="auto"/>
        <w:right w:val="none" w:sz="0" w:space="0" w:color="auto"/>
      </w:divBdr>
    </w:div>
    <w:div w:id="1958174434">
      <w:marLeft w:val="0"/>
      <w:marRight w:val="0"/>
      <w:marTop w:val="0"/>
      <w:marBottom w:val="0"/>
      <w:divBdr>
        <w:top w:val="none" w:sz="0" w:space="0" w:color="auto"/>
        <w:left w:val="none" w:sz="0" w:space="0" w:color="auto"/>
        <w:bottom w:val="none" w:sz="0" w:space="0" w:color="auto"/>
        <w:right w:val="none" w:sz="0" w:space="0" w:color="auto"/>
      </w:divBdr>
    </w:div>
    <w:div w:id="2015918917">
      <w:bodyDiv w:val="1"/>
      <w:marLeft w:val="0"/>
      <w:marRight w:val="0"/>
      <w:marTop w:val="0"/>
      <w:marBottom w:val="0"/>
      <w:divBdr>
        <w:top w:val="none" w:sz="0" w:space="0" w:color="auto"/>
        <w:left w:val="none" w:sz="0" w:space="0" w:color="auto"/>
        <w:bottom w:val="none" w:sz="0" w:space="0" w:color="auto"/>
        <w:right w:val="none" w:sz="0" w:space="0" w:color="auto"/>
      </w:divBdr>
      <w:divsChild>
        <w:div w:id="1207107854">
          <w:marLeft w:val="0"/>
          <w:marRight w:val="0"/>
          <w:marTop w:val="0"/>
          <w:marBottom w:val="0"/>
          <w:divBdr>
            <w:top w:val="none" w:sz="0" w:space="0" w:color="auto"/>
            <w:left w:val="none" w:sz="0" w:space="0" w:color="auto"/>
            <w:bottom w:val="none" w:sz="0" w:space="0" w:color="auto"/>
            <w:right w:val="none" w:sz="0" w:space="0" w:color="auto"/>
          </w:divBdr>
        </w:div>
      </w:divsChild>
    </w:div>
    <w:div w:id="20871485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isiweJones\AppData\Roaming\Microsoft\Templates\Earth%20tones%20letterhead.dotx" TargetMode="External"/></Relationships>
</file>

<file path=word/theme/theme1.xml><?xml version="1.0" encoding="utf-8"?>
<a:theme xmlns:a="http://schemas.openxmlformats.org/drawingml/2006/main" name="Personal Letterhead">
  <a:themeElements>
    <a:clrScheme name="Custom 2">
      <a:dk1>
        <a:srgbClr val="000000"/>
      </a:dk1>
      <a:lt1>
        <a:sysClr val="window" lastClr="FFFFFF"/>
      </a:lt1>
      <a:dk2>
        <a:srgbClr val="000000"/>
      </a:dk2>
      <a:lt2>
        <a:srgbClr val="FFFFFF"/>
      </a:lt2>
      <a:accent1>
        <a:srgbClr val="973232"/>
      </a:accent1>
      <a:accent2>
        <a:srgbClr val="720637"/>
      </a:accent2>
      <a:accent3>
        <a:srgbClr val="85CDC1"/>
      </a:accent3>
      <a:accent4>
        <a:srgbClr val="3B3838"/>
      </a:accent4>
      <a:accent5>
        <a:srgbClr val="FFFFFF"/>
      </a:accent5>
      <a:accent6>
        <a:srgbClr val="FFFFFF"/>
      </a:accent6>
      <a:hlink>
        <a:srgbClr val="85CDC1"/>
      </a:hlink>
      <a:folHlink>
        <a:srgbClr val="FF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38DC3381E3AB438B0D226E2DBF3AD8" ma:contentTypeVersion="19" ma:contentTypeDescription="Create a new document." ma:contentTypeScope="" ma:versionID="910da5161f6f95c91777e2370967919d">
  <xsd:schema xmlns:xsd="http://www.w3.org/2001/XMLSchema" xmlns:xs="http://www.w3.org/2001/XMLSchema" xmlns:p="http://schemas.microsoft.com/office/2006/metadata/properties" xmlns:ns2="ae8cd570-97c0-4d85-a8fc-5fea5bcdb9be" xmlns:ns3="af1c2bd1-002c-46b0-ade6-4b08e69701ec" targetNamespace="http://schemas.microsoft.com/office/2006/metadata/properties" ma:root="true" ma:fieldsID="055477d119876dfaf302e56e135f492a" ns2:_="" ns3:_="">
    <xsd:import namespace="ae8cd570-97c0-4d85-a8fc-5fea5bcdb9be"/>
    <xsd:import namespace="af1c2bd1-002c-46b0-ade6-4b08e69701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cd570-97c0-4d85-a8fc-5fea5bcdb9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44b3845-947e-4f19-bbe4-21688f7fdb4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1c2bd1-002c-46b0-ade6-4b08e69701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28ff211-6eec-40eb-bf6d-e5b4aa7a1bca}" ma:internalName="TaxCatchAll" ma:showField="CatchAllData" ma:web="af1c2bd1-002c-46b0-ade6-4b08e69701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ae8cd570-97c0-4d85-a8fc-5fea5bcdb9be" xsi:nil="true"/>
    <TaxCatchAll xmlns="af1c2bd1-002c-46b0-ade6-4b08e69701ec" xsi:nil="true"/>
    <lcf76f155ced4ddcb4097134ff3c332f xmlns="ae8cd570-97c0-4d85-a8fc-5fea5bcdb9be">
      <Terms xmlns="http://schemas.microsoft.com/office/infopath/2007/PartnerControls"/>
    </lcf76f155ced4ddcb4097134ff3c332f>
    <SharedWithUsers xmlns="af1c2bd1-002c-46b0-ade6-4b08e69701ec">
      <UserInfo>
        <DisplayName>Steph Boak (IFTL)</DisplayName>
        <AccountId>47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030B8-F6EA-4FCE-88D5-183E5F68C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cd570-97c0-4d85-a8fc-5fea5bcdb9be"/>
    <ds:schemaRef ds:uri="af1c2bd1-002c-46b0-ade6-4b08e6970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F67B6E-C1E6-43AE-8F0E-1BFA4278F237}">
  <ds:schemaRefs>
    <ds:schemaRef ds:uri="http://schemas.microsoft.com/office/2006/metadata/properties"/>
    <ds:schemaRef ds:uri="http://schemas.microsoft.com/office/infopath/2007/PartnerControls"/>
    <ds:schemaRef ds:uri="ae8cd570-97c0-4d85-a8fc-5fea5bcdb9be"/>
    <ds:schemaRef ds:uri="af1c2bd1-002c-46b0-ade6-4b08e69701ec"/>
  </ds:schemaRefs>
</ds:datastoreItem>
</file>

<file path=customXml/itemProps3.xml><?xml version="1.0" encoding="utf-8"?>
<ds:datastoreItem xmlns:ds="http://schemas.openxmlformats.org/officeDocument/2006/customXml" ds:itemID="{505D1EF1-8098-4F94-84E4-9E6AE0AB3CC3}">
  <ds:schemaRefs>
    <ds:schemaRef ds:uri="http://schemas.microsoft.com/sharepoint/v3/contenttype/forms"/>
  </ds:schemaRefs>
</ds:datastoreItem>
</file>

<file path=customXml/itemProps4.xml><?xml version="1.0" encoding="utf-8"?>
<ds:datastoreItem xmlns:ds="http://schemas.openxmlformats.org/officeDocument/2006/customXml" ds:itemID="{41BB9933-94FF-4A35-A927-246875363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Earth tones letterhead</Template>
  <TotalTime>0</TotalTime>
  <Pages>1</Pages>
  <Words>351</Words>
  <Characters>1784</Characters>
  <Application>Microsoft Office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2026-06-25T20:48:00Z</dcterms:created>
  <dcterms:modified xsi:type="dcterms:W3CDTF">2026-06-25T20:48:00Z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0x0101005F38DC3381E3AB438B0D226E2DBF3AD8</vt:lpwstr>
  </property>
  <property fmtid="{D5CDD505-2E9C-101B-9397-08002B2CF9AE}" pid="3" name="MediaServiceImageTags">
    <vt:lpwstr/>
  </property>
</Properties>
</file>